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e9ba" w14:textId="720e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внеочередной XXХVIII-й сессии маслихата города Алматы VI-го созыва от 13 декабря 2018 года № 297 "О бюджете города Алматы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ХLVII сессии маслихата города Алматы VI созыва от 27 мая 2019 года № 355. Зарегистрировано в Департаменте юстиции города Алматы 27 мая 2019 года № 1561.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6,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 инициативе депутатов, маслихат города Алматы VI-го созыва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XXХVIII-й сессии маслихата города Алматы VI-го созыва от 13 декабря 2018 года № 297 "О бюджете города Алматы на 2019-2021 годы" (зарегистрировано в Реестре государственной регистрации нормативных правовых актов за № 1520, опубликовано 15 декабря 2018 года в газете "Алматы ақшамы" № 144-146 (5653) и 15 декабря 2018 года в газете "Вечерний Алматы" № 151-152 (13472-13473))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Алматы на 2019-2021 годы согласно приложениям 1, 2 и 3 к настоящему решению,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546 732 799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420 035 100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4 892 596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10 154 700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111 650 403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542 077 504,8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7 098 199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19 327 317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20 993 922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-21 770 221,8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21 770 221,8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в бюджете города расходы на государственные услуги общего характера в сумме 6 970 601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расходы на оборону в размере 3 843 346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расходы по обеспечению общественного порядка, безопасности, правовой, судебной, уголовно-исполнительной деятельности в сумме 16 938 276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расходы на образование в сумме 137 186 415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расходы на здравоохранение в сумме 11 776 179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расходы на социальную помощь и социальное обеспечение в сумме 23 318 769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расходы на жилищно-коммунальное хозяйство в сумме 93 196 388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13 </w:t>
      </w:r>
      <w:r>
        <w:rPr>
          <w:rFonts w:ascii="Times New Roman"/>
          <w:b w:val="false"/>
          <w:i w:val="false"/>
          <w:color w:val="000000"/>
          <w:sz w:val="28"/>
        </w:rPr>
        <w:t>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расходы на культуру, спорт, туризм и информационное пространство в сумме 21 897 519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расходы на топливно-энергетический комплекс и недропользование в сумме 7 088 271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расходы на сельское, водное, лесное, рыбное хозяйство, особо охраняемые природные территории, охрана окружающей среды и животного мира, земельные отношения в сумме 13 133 477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расходы на промышленность, архитектурную, градостроительную и строительную деятельность в сумме 2 166 235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расходы на транспорт и коммуникации в сумме 69 884 331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расходы на прочие расходы в сумме 36 154 829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интернет-ресурсе.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решения возложить на председателя постоянной комиссии по экономике и бюджету маслихата города Алматы Козлова С.А. и заместителя акима города Алматы Жунусову А.А. (по согласованию).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XLVII-й сессии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Байрамуков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XLVII-й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VI-го созыва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2019 года № 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XXXVIII-й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VI-го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297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546 732 799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420 035 100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212 145 000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212 145 000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137 034 300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137 034 300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43 778 800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111 650 403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111 650 403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111 650 403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542 077 504,8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экономической политики, планирования и исполнения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137 186 415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общественного здоровья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благосостояния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занятости, труда и миграции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93 196 388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обеспечения безопасной эксплуатации опасных технических устройств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государственных городских спортивных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общественного развития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реcпубликанского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и развития зеленой экономики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оздоровлению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экосистемы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инвестиций и сельского хозяйства,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119 470 564,8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119 470 564,8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115 389 732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-21 770 221,8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21 770 221,8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XLVII-й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Байрамуков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