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7a04" w14:textId="d82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3 февраля 2015 года № 1/61 "О переименовании коммунального государственного учреждения "Управление предпринимательства, индустриально-инновационного развития и сельского хозяйства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мая 2019 года № 2/328. Зарегистрировано Департаментом юстиции города Алматы 29 мая 2019 года № 1564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февраля 2015 года № 1/61 "О переименовании коммунального государственного учреждения "Управление предпринимательства, индустриально-инновационного развития и сельского хозяйства города Алматы" (зарегистрировано в Реестре государственной регистрации нормативных правовых актов за № 1122, опубликовано 17 февраля 2015 года в газетах "Алматы ақшамы" и "Вечерний Алматы").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изданиях, в Эталонном контрольном банке нормативных правовых актов Республики Казахстан и размещение на интернет - ресурсе акимата города Алматы.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Сембекова.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