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abe8" w14:textId="29ba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нормы субсидий на 1 тонну (килограмм, литр) удобрений, приобретенных у продавца удобрений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29 мая 2019 года № 2/339. Зарегистрировано Департаментом юстиции города Алматы 31 мая 2019 года № 1565.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4-4/305 "Об утверждении Правил субсидирования стоимости удобрений (за исключением органических)", акимат города Алматы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субсидий на 1 тонну (килограмм, литр) удобрений, приобретенных у продавца удобрений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предпринимательства и инвестиций города Алматы" в установленном законодательством Республики Казахстан порядке обеспечить государственную регистрацию настоящего постановления в органах юстиции с последующим официальным опубликованием в периодических печатных изданиях и размещение на официальном интернет-ресурсе акимата города Алматы.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М. Сембекова.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№ 2/339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2019 года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1 тонну (килограмм, литр) удобрений, </w:t>
      </w:r>
      <w:r>
        <w:br/>
      </w:r>
      <w:r>
        <w:rPr>
          <w:rFonts w:ascii="Times New Roman"/>
          <w:b/>
          <w:i w:val="false"/>
          <w:color w:val="000000"/>
        </w:rPr>
        <w:t>приобретенных у продавца удобрений,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удобрении,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предназначены на одну единицу,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Селитра аммиачная марки Б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K2O-53, SO3- 45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 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монокалий 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P2O5-51,46-51,5, K20-33,8-34,0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YaraTeraKrista MKP (монокалий фосфат)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монокалий фосфат NPK 0-52-34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P2O5-52,03, K20-34,26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МКР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YaraLivaCalcinit (нитрат кальция)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N-15,5, NH4-1,1,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нитрат кальция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N-15,5,Ca-18,8, NO3-14,4, NH3-1,1, CaO-26,3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YaraVita Rexolin D12 Хелат железа DTPA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D12, хелат железа DTPA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 Хелат железа EDDHA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Q40, хелат железа EDDHA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 Хелат цинка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Zn15, хелат цинка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Mn13 Хелат марганца EDTA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Mn13, хелат марганца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Cu15, хелат меди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(Yara Tera Krista MgS)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 7H2O-98,0-98,2; SO3-13,0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азотнокислый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Нитрат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Калиевая селитра Multi-K GG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N-13,9, K2O - 46,7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N-3-11, NO3-11,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MAG (нитрат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N-3-11, NO3-11,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азотнокислый 6-водный (магниевая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Librel Fe-Lo (Хелат железа 13%)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Fe-13,0-13,5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