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55f3" w14:textId="5855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2019-2023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июня 2019 года № 2/426. Зарегистрировано Департаментом юстиции города Алматы 2 июля 2019 года № 1570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2019-2023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2019 года № 2/426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 xml:space="preserve"> и профессиональным, послесредним образованием на 2019-2023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2140"/>
        <w:gridCol w:w="3492"/>
        <w:gridCol w:w="1935"/>
        <w:gridCol w:w="1201"/>
        <w:gridCol w:w="1084"/>
        <w:gridCol w:w="1407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2019-2023 годы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Средняя стоимость расходов на обучение одного обучающегося в год (тенге)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базе 9 классов (язык обучения)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базе 11 классов (язык обучения)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 – Управление образования города Алматы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сервисного обслуживания"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Делопроизводство и архивоведение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1225000 - Производство мяса и мясных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1226000 - Технология и организация производства продукции предприятий питания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(казахский)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моды и дизайна"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многопрофильный колледж"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1119000 - Холодильно-компрессорные машины и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0510000 – Делопроизводство и архивоведение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полиграфии"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Полиграфическое производство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автомеханический колледж"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автомобильного транспорта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строительства и народных промыслов"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0413000 - Декоративно-прикладное искусство и народные промыслы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и эксплуатация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технологий и флористики"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1503000 - Растениеводство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0509000 - Обувное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(спецгруппа)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телекоммуникаций и машиностроения"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1307000 - Эксплуатация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строительно-технический колледж"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Электрическое и электромеханическое оборудования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электромеханический колледж"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Электрическое и электромеханическое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пассажирского транспорта и технологий"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1105000 - Эксплуатация, техническое обслуживание и ремонт городского электротранспорта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"Профессиональная школа № 02"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казахский государственный гуманитарно-педагогический колледж № 1"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0111000 - 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0103000 - Дене тәрбиесі және спорт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"Алматинский государственный гуманитарно-педагогический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№ 2"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0111000 - Основное среднее 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(спецгруппа)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государственный колледж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1310000 - Техническая эксплуатация транспортного радиоэлектронного оборудования 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1013000 - 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1308000 - Эксплуатация автоматизированных систем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0518000 - Учет и аудит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(спецгруппа)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(спецгруппа)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0901000 - Электрооборудование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0906000 - Теплоэнергетические установки тепловых электрических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– Электроснабжение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0913000 - Энерго менеджмент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бизнес колледж"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0518000 - Учет и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0515000 - Менеджмент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индустрии туризма и гостеприимства"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1226000 - Технология и организация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0521000 - Гостиничный бизнес: управление рестораном/отелем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транспорта и коммуникаций" Управления образования города Алматы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Электроснабжение, эксплуатация, техническое обслуживание и ремонт электротехнических систем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1203000 - 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 – Управление общественного здоровья города Алматы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"Высший медицинский колледж"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0305000 - Лабораторная диагностика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1203000 - 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технологический колледж"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0911000 - Техническая эксплуатация, обслуживание и ремонт электрического и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(автомобильный транспорт)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Оборудование предприятий пищевой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1226000 - Технология и организация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1224000 - Производство 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1223000 - Производство пива, безалкогольных и спиртных напитков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0601000 - Стандартизация, метрология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Информационные системы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"Экономический колледж университета Нархоз"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(в торговле)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0516000 - Финансы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Вычислительная техника и программное обеспечение (по видам)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частное учреждение "Алматинский финансово-правовой и технологический колледж"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0601000 - 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колледж железнодорожного транспорта"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Академия дизайна и технологии "Сымбат"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0601000 - Стандартизация, метрология и сертификация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строительства и менеджмента"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–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– 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0514000 - Оценка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1417000 - Дизайн интерьера, реставрация и реконструкция гражданских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– Архитектура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Казахско-Американский Университет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1309000 - Оптическое и электронное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"Инновационный технический колледж города Алматы"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образования Колледж "Перспектива"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колледж бизнеса и коммуникаций"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– Информационные системы (по областям применения)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"Международный казахско-китайский языковой колледж"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автомобильно-дорожный колледж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1410000 - 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1402000-Техническая эксплуатация дорожно-строительных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"Школа-интернат-колледж" имени С. Демиреля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– Основное среднее 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Финансово-экономический колледж Евразийской Инновационной академии экономики и управления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(русский)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"Әділет", Каспийского общественного университета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 (по отраслям)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при Казахской головной архитектурно-строительной академии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1418000 -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(по профилю)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аграрный колледж"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1513000 -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1518000 - Электрификация и автоматизация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1511000 - Землеустройство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1508000 - Лесное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 ландшафтное строительство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"Академия Гражданской Авиации" 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(воздушный транспорт)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1205000 - Управление движением и эксплуатация воздушного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1310000 - Техническая эксплуатация транспортного радиоэлектронного оборудования (воздушный транспорт)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"Казахстанский инженерно-технологический университет" (колледж) 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– 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0601000 - 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1223000 - Производство пива, безалкогольных и спиртных напитков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транспортный колледж Казахской академии транспорта и коммуникации имени М. Тынышпаева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(локомотивы)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1203000 - Организация перевозок и управление движением на железнодорожном транспорте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"Медико-стоматологический колледж колледж профессора Рузуддинова"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1121000- Монтаж, техническое обслуживание и ремонт медицинской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0308000- Медицинская оптика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"Центральноазиатский технико-экономический колледж"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"Алматинский университет энергетики и связи" 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– Теплоэнергетические установки тепловых электрических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– Автоматизация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0901000 - Электрооборудование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колледж экономики и статистики"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2/426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профессиональным, послесредним образованием на 2019-2023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121"/>
        <w:gridCol w:w="3258"/>
        <w:gridCol w:w="2009"/>
        <w:gridCol w:w="1347"/>
        <w:gridCol w:w="1125"/>
        <w:gridCol w:w="1460"/>
      </w:tblGrid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и название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2019-2023 годы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Средняя стоимость расходов на обучение одного обучающегося в год (тыс.тенге)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базе 9 классов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(язык обучения)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базе 11 классов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(язык обучения)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 – Управление образования города Алматы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сервисного обслуживания"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 (по отраслям)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моды и дизайна"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многопрофильный колледж"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полиграфии"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Полиграфическое производство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автомеханический колледж"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строительства и народных промыслов"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технологий и флористики"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телекоммуникации и машиностроения"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1115000 - 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металлообработка (по видам)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строительно-технический колледж"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140100 -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электромеханический колледж"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Электрическое и электромеханическое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0503000- Слесарное дело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пассажирского транспорта и технологий"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 колледж № 1"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новых технологий"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государственный политехнический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0901000 - Электрооборудование электростанций и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бизнес колледж"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туризма и гостеприимства"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транспорта и коммуникаций" Управления образования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1203000 - 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№ 2" Управления образования города Алматы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1203000 - 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частное учреждение "Алматинский финансово-правовой и технологический колледж"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технический колледж города Алматы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транспортный колледж Казахской академии транспорта и коммуникации имени М. Тынышпаева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0601000 - Стандартизация, метрология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1107000 - Техническая эксплуатация подъемно-транспортных, строительно-дорожных машин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(вагоны)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Академия дизайна и технологии "Сымбат"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(казахский)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