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6009" w14:textId="c7a6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сентября 2019 года № 3/541. Зарегистрировано Департаментом юстиции города Алматы 23 сентября 2019 года № 1587.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(зарегистрировано в Реестре государственной регистрации нормативных правовых актов № 1263, опубликовано 31 марта 2016 года в газетах "Алматы ақшамы" и "Вечерний Алматы")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эмиссии в окружающую среду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зеленой экономики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размещение на интернет-ресурсе акимата города Алматы.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Е. Кожагапанов.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</w:t>
      </w:r>
      <w:r>
        <w:br/>
      </w:r>
      <w:r>
        <w:rPr>
          <w:rFonts w:ascii="Times New Roman"/>
          <w:b/>
          <w:i w:val="false"/>
          <w:color w:val="000000"/>
        </w:rPr>
        <w:t>окружающую среду для объектов II, III и IV категорий"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акиматом города Алматы через коммунальное государственное учреждение "Управление зеленой экономики города Алматы" (далее – услугодатель) на основании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"Об утверждении стандартов государственных услуг в области охраны окружающей среды" от 23 апреля 2015 года № 301 (далее – Стандарт).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направление его на рассмотрение руководителю структурного подразделения услугодателя - не более 15 (пятнадцати) минут;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заявку и определяет ответственного исполнителя - не более 15 (пятнадцати) минут;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и предоставляет руководителю структурного подразделения услугодателя результат оказания государственной услуги: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 и III категории в срок не более 10 (десяти) рабочих дней со дня регистрации заявки.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IV категории в срок - не более 5 (пяти) рабочих дней со дня регистрации заявки;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не более 15 (пятнадцати) календарных дней;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направляет результат оказания государственной услуги заместителю руководителя услугодателя - не более 15 (пятнадцати) минут;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 - не более 15 (пятнадцати) минут;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и направление на рассмотрение руководителю структурного подразделения услугодателя;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 услугодателя;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результата оказания государственной услуги и направление руководителю структурного подразделения услугодателя;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руководителем структурного подразделения услугодателя и направление результата оказания государственной услуги заместителю руководителя услугодателя на подпись.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заместителя руководителя услугодателя.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направление его на рассмотрение руководителю структурного подразделения услугодателя - не более 15 (пятнадцати) минут;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заявку и определяет ответственного исполнителя - не более 15 (пятнадцати) минут;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и предоставляет руководителю структурного подразделения услугодателя рещультат оказания государственной услуги: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 и III категории в срок не более 10 (десяти) рабочих дней со дня регистрации заявки.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IV категории в срок - не более 5 (пяти) рабочих дней со дня регистрации заявки;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не более 15 (пятнадцати) календарных дней;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направляет результат оказания государственной услуги заместителю руководителя услугодателя - не более 15 (пятнадцати) минут;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 - не более 15 (пятнадцати) минут;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автоматизированном рабочем месте государственной базы данных "Е-лицензирование" (далее -АРМ ГБД "Е-лицензирование");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категорий),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посредством портала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339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IV категорий"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 №3/541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1/51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экологической экспертизы для объектов II, III и IV категорий"</w:t>
      </w:r>
    </w:p>
    <w:bookmarkEnd w:id="67"/>
    <w:bookmarkStart w:name="z9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акиматом города Алматы через коммунальное государственное учреждение "Управление зеленой экономики города Алматы" (далее – услугодатель) на основании стандарта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"Об утверждении стандартов государственных услуг в области охраны окружающей среды" от 23 апреля 2015 года № 301 (далее – Стандарт).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3"/>
    <w:bookmarkStart w:name="z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передача его на рассмотрение руководителю структурного подразделения услугодателя – не более 15 (пятнадцати) минут;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документы и направляет ответственному исполнителю - не более 15 (пятнадцати) минут;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результат оказания государственной услуги и направляет руководителю структурного подразделения услугодателя: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для объектов II категории в течение 30 (тридцати) рабочих дней со дня регистрации заявки;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для объектов III и IV категорий в течение 15 (пятнадцати) рабочих дней со дня регистрации заявки;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устраняются в течение 5 (пяти) рабочих дней со дня выдачи замечаний услугодателем;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категории в течение 7 (семи) рабочих дней, которые услугополучателем устраняются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 В случае не устранения их в установленный срок, выдается отрицательное заключение государственной экологической экспертизы.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подписывает результат оказания государственной услуги – не более 15 (пятнадцати) минут;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и передача на рассмотрение руководителю структурного подразделения услугодателя;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 услугодателя;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результата оказания государственной услуги и предоставление руководителю структурного подразделения услугодателя;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подпись руководителя структурного подразделения услугодателя;</w:t>
      </w:r>
    </w:p>
    <w:bookmarkEnd w:id="92"/>
    <w:bookmarkStart w:name="z1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передача его на рассмотрение руководителю структурного подразделения услугодателя – не более 15 (пятнадцати) минут;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документы и направляет ответственному исполнителю - не более 15 (пятнадцати) минут;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результат оказания государственной услуги и направляет руководителю структурного подразделения услугодателя: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для объектов II категории в течение 30 (тридцати) рабочих дней со дня регистрации заявки, 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для объектов III и IV категорий в течение 15 (пятнадцати) рабочих дней со дня регистрации заявки;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устраняются в течение 5 (пяти) рабочих дней со дня выдачи замечаний услугодателем;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категории в течение 7 (семи) рабочих дней, которые услугополучателем устраняются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 В случае не устранения их в установленный срок, выдается отрицательное заключение государственной экологической экспертизы.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подписывает результат оказания государственной услуги.</w:t>
      </w:r>
    </w:p>
    <w:bookmarkEnd w:id="109"/>
    <w:bookmarkStart w:name="z1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услуги: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– 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автоматизированном рабочем месте государственной базы данных "Е-лицензирование" (далее - АРМ ГБД "Е-лицензирование");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категориий), сформированной в портале. 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IV категорий"</w:t>
            </w:r>
          </w:p>
        </w:tc>
      </w:tr>
    </w:tbl>
    <w:bookmarkStart w:name="z1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посредством портала</w:t>
      </w:r>
    </w:p>
    <w:bookmarkEnd w:id="1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974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6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