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2a58" w14:textId="7b62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внеочередной XXХVIII-й сессии маслихата города Алматы VI-го созыва от 13 декабря 2018 года № 297 "О бюджете города Алматы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LVII-й сессии маслихата города Алматы VI созыва от 22 ноября 2019 года № 406. Зарегистрировано в Департаменте юстиции города Алматы 27 ноября 2019 года № 1599.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 инициативе депутатов, маслихат города Алматы VI-го созыва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XXХVIII-й сессии маслихата города Алматы VI-го созыва от 13 декабря 2018 года № 297 "О бюджете города Алматы на 2019-2021 годы" (зарегистрировано в Реестре государственной регистрации нормативных правовых актов за № 1520, опубликовано 15 декабря 2018 года в газете "Алматы ақшамы" № 144-146 (5653) и 15 декабря 2018 года в газете "Вечерний Алматы" № 151-152 (13472-13473))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бюджет города Алматы на 2019-2021 годы согласно приложениям 1, 2 и 3 к настоящему решению,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572 707 216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425 045 000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6 767 618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13 790 000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127 104 598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558 926 579,8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7 441 971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24 472 488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26 983 807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бюджета – -18 133 822,8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бюджета – 18 133 822,8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Утвердить в бюджете города расходы на государственные услуги общего характера в сумме 6 064 655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Утвердить расходы на оборону в размере 3 394 952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Утвердить расходы по обеспечению общественного порядка, безопасности, правовой, судебной, уголовно-исполнительной деятельности в сумме 17 236 376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 Утвердить расходы на образование в сумме 131 042 692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Утвердить расходы на здравоохранение в сумме 11 222 433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 Утвердить расходы на социальную помощь и социальное обеспечение в сумме 30 912 603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 Утвердить расходы на жилищно-коммунальное хозяйство в сумме 104 550 163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 Утвердить расходы на культуру, спорт, туризм и информационное пространство в сумме 25 507 368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 Утвердить расходы на топливно-энергетический комплекс и недропользование в сумме 4 623 289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 Утвердить расходы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15 660 277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 Утвердить расходы на промышленность, архитектурную, градостроительную и строительную деятельность в сумме 2 142 660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расходы на транспорт и коммуникации в сумме 73 326 226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 Утвердить расходы на прочие расходы в сумме 40 696 719 тысяч тенге.".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 и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решения возложить на председателя постоянной комиссии по экономике и бюджету маслихата города Алматы Козлова С.А. и заместителя акима города Алматы Усерова И.Е. (по согласованию).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внеочередной LVII-й сессии маслихата города 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Чиликбаев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LVII-й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2019 года № 406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XXXVIII-й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297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                                    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572 707 216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425 045 000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208 855 221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208 855 221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140 263 953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140 263 953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47 380 100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23 202 799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13 678 000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6 271 999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6 767 618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1 258 882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932 551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4 961 320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4 961 320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547 416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547 416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127 104 598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127 104 598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558 926 579,8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экономической политики, планирования и исполнения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17 236 376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21 809 630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66 906 478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59 347 790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14 348 364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общественного здоровья в городе Алматы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общественного здоровья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общественного здоровья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общественного здоровья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благосостояния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занятости, труда и миграции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обеспечения безопасной эксплуатации опасных технических устройств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12 397 153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инфраструктурного развития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9 662 532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государственных городских спортивных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общественного развития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15 660 277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и развития зеленой экономики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22 109 527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119 470 564,8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119 470 564,8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метного бюджета специализированным организациям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-18 133 822,8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18 133 822,8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Председатель внеочередной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LVII-й сессии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города Алматы VI-го созыва                                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   А. Чиликбаев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Секретарь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VI-го созыва                                                                              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</w:t>
      </w:r>
      <w:r>
        <w:rPr>
          <w:rFonts w:ascii="Times New Roman"/>
          <w:b/>
          <w:i w:val="false"/>
          <w:color w:val="000000"/>
          <w:sz w:val="28"/>
        </w:rPr>
        <w:t>К. Казанбаев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