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f39e" w14:textId="768f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Алмалинскому району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11 апреля 2019 года № 01. Зарегистрировано Департаментом юстиции города Алматы 11 апреля 2019 года за № 1538.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23 Конституционного закона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 также статьи 37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аким Алмалинского района города Алматы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Алмалинскому району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Алмалинского района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Алмалинского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в Эталонном контрольном банке нормативных правовых актов Республики Казахстан, а также на официальном интернет-ресурсе аппарата акима Алмалинского района города Алматы.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Алмалинского района города Алматы Абилкакову К.К.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Торгаев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Алмалинского района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акима Алмалинского района города Алматы от 23.08.2024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191, филиал республиканского государственного предприятия на праве хозяйственного ведения "Национальный центр по комплексной переработке минерального сырья Республики Казахстан" Комитета промышленности Министерства промышленности и строительства Республики Казахстан "Институт горного дела им. Д.А. Кунаева".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Варламова по проспекту Абая на запад северная сторона до восточного берега озера Сайран; по восточному берегу озера Сайран на север восточная сторона до улицы Толе би; по улице Толе би на восток южная сторона включая дома №№ 286/6, 286/8, 286/5, 286/4, 286/3, 286/1, 286/2 по улице Толе би и дом № 345 по улице Карасай батыра; далее по улице Карасай батыра на восток южная сторона до улицы Волхоская; по улице Волховская на юг западная сторона до улицы Кулымбетова Узакбая; по улице Кулымбетова Узакбая на запад северная сторона до улицы Варламова; по улице Варламова на юг западная сторона до проспекта Абая.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176, коммунальное государственное учреждение "Общеобразовательная школа № 75 имени Шакарима Кудайбердыулы" управления образования города Алматы.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проспекту Абая на запад северная сторона до улицы Варламова; по улице Варламова на север восточная сторона до улицы Кулымбетова Узакбая; по улице Кулымбетова Узакбая на восток южная сторона до улицы Прокофьева; по улице Прокофьева на юг западная сторона, включая дом № 148 по улице Прокофьева до улицы Есенжанова; по улице Есенжанова на восток южная сторона до улицы Туркебаева; по улице Туркебаева на юг западная сторона до проспекта Абая.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Брусиловского, 134а/1, государственное коммунальное казенное предприятие "Специализированная детско-юношеская школа Олимпийского резерва № 2" управления спорта города Алматы.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Прокофьева по улице Кулымбетова Узакбая на восток (южная сторона) до улицы Брусиловского; по улице Брусиловского на юг (западная сторона) исключая дом № 163 до улицы Есенжанова; по улице Есенжанова на запад (северная сторона) до улицы Прокофьева; по улице Прокофьева на север (восточная сторона) исключая дом № 148 улицы Прокофьева до улицы Кулымбетова Узакбая.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176, коммунальное государственное учреждение "Общеобразовательная школа № 75 имени Шакарима Кудайбердыулы" управления образования города Алматы.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Тургута Озала по нечетной стороне улицы Кулымбетова Узакбая в западном направлении до улицы Прокофьева; по четной стороне улицы Прокофьева в северном направлении до улицы Толе би; по четной стороне улицы Толе би в восточном направлении до улицы Туркебаева, по четной стороне улицы Туркебаева в южном направлении до переулка Туркебаева, по четной стороне переулка Туркебаева в восточном направлении до улицы Тургута Озала; по нечетной стороне улицы Тургута Озала в южном направлении до улицы Кулымбетова Узакбая.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Тлендиева, 35, коммунальное государственное учреждение "Общеобразовательная школа № 96" управления образования города Алматы.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Толе би на запад северная сторона до восточного берега реки Большая Алматинка; по восточному берегу реки Большая Алматинка на север восточная сторона до улицы Дуйсенова; по улице Дуйсенова на восток южная сторона до восточной границы дома № 163 по улице Қараөткел; по восточной границе дома № 163 по улице Қараөткел на юг западная сторона до границы территории дома № 201 по улице Қараөткел; от границы территории дома № 201 улицы Қараөткел по улице Қараөткел на восток южная сторона до южной границы территории дома № 273А улицы Толе би; вдоль северной границы территории дома № 273А улицы Толе би на восток южная сторона до улицы Лихачева; далее по восточной стороне территории домов № 22, № 30, № 29, № 27, № 26 микрорайона Тастак-2 на север восточная сторона до улицы Дуйсенова; по улице Дуйсенова на восток южная сторона до улицы Тлендиева Нургисы; по улице Тлендиева Нургисы на юг западная сторона до улицы Толе би.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Брусиловского, 15, коммунальное государственное учреждение "Гимназия № 34" управления образования города Алматы.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Дуйсенова по улице Прокофьева на юг западная сторона до улицы Кулымбетова Узакбая; по улице Кулымбетова Узакбая на запад северная сторона до улицы Волховская; по улице Волховская в северном направлении восточная сторона до улицы Карасай батыра; по улице Карасай батыра в западном направлении северная сторона до улицы Варламова; по улице Варламова на север по восточной стороне включая дома №№ 282, 284, 280, 278 по улице Толе би, далее по улице Толе би на восток южная сторона до улицы Тлендиева Нургисы; по улице Тлендиева Нургисы в северном направлении восточная сторона до улицы Дуйсенова; по улице Дуйсенова в восточном направлении южная сторона до улицы Прокофьева.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Тлендиева, 35, коммунальное государственное учреждение "Общеобразовательная школа № 96" управления образования города Алматы.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Дуйсенова на запад северная сторона до улицы Даргомыжского; в створе улицы Даргомыжского по восточной границе территории домов № 26, № 27, № 29, № 30, № 22 микрорайона Тастак-2 на юг западная сторона до улицы Лихачева; от улицы Лихачева по южной границе территории дома № 96 улицы Грановского на запад северная сторона до южной границы территории дома № 168 улицы Қараөткел; от южной границы территории дома № 168 улицы Қараөткел на север восточная сторона до улицы Дуйсенова; по улице Дуйсенова на запад северная сторона до русла реки Большая Алматинка; по руслу реки Большая Алматинка на север восточная сторона до улицы Грановского; по улице Грановского на юг западная сторона до границы территории дома № 47 улицы Грановского; от территории дома № 47 улицы Грановского вдоль северной границы территории домов № 8Б, № 9А, № 14, № 13 микрорайона Тастак-2 и № 35 улицы Тлендиева Нургисы на востокюжная сторона до улицы Тлендиева Нургисы; по улице Тлендиева Нургисы на юг западная сторона до улицы Дуйсенова.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Брусиловского, 15, коммунальное государственное учреждение "Гимназия № 34" управления образования города Алматы.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нечетной стороне улицы Артема в западном направлении до улицы Брусиловского; по нечетной стороне улицы Брусиловского в южном направлении до улицы Толе би; по нечетной стороне улицы Толе би в западном направлении до улицы Прокофьева; по четной стороне улицы Прокофьева в северном направлении до улицы Дуйсенова; по нечетной стороне улицы Дуйсенова в западном направлении до улицы Тлендиева Нургисы; по четной стороне улицы Тлендиева Нургисы в северном направлении до улицы Кавказской; по четной стороне улицы Кавказская в восточном направлении, исключая дом № 41 по улице Кавказская и дом № 11 по улице Брусиловского, до улицы Брусиловского; по нечетной стороне улицы Брусиловского в южном направлении до улицы Дуйсенова; по четной стороне улицы Дуйсенова в восточном направлении до улицы Туркебаева; по нечетной стороне улицы Туркебаева в южном направлении исключая дома № 61 и № 63 улицы Туркебаева до улицы Артема.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Тургута Озала, 45, коммунальное государственное учреждение "Общеобразовательная школа № 167" управления образования города Алматы.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Тургута Озала по нечетной стороне улицы Артема в западном направлении до улицы Туркебаева; по четной стороне улицы Туркебаева в северном направлении до улицы Кавказской; по четной стороне улицы Кавказской в восточном направлении до улицы Тургута Озала; по нечетной стороне улицы Тургута Озала в южном направлении до улицы Артема, включая дома № 59/87, № 61 и № 63 по улице Туркебаева.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4, коммунальное государственное учреждение "Гимназия № 62 имени Шона Смаханулы" управления образования города Алматы.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Дуйсенова по нечетной стороне улицы Аносова до улицы Артема; по нечетной стороне улицы Артема до улицы Тургута Озала; по четной стороне улицы Тургута Озала до улицы Кавказской; по четной стороне улицы Кавказская до улицы Ислама Каримова; по нечетной стороне улицы Ислама Каримова до улицы Дуйсенова; по четной стороне улицы Дуйсенова до улицы Аносова.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Тлендиева, 35, коммунальное государственное казенное предприятие "Школа искусств" управления образования города Алматы.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нечетной стороне улицы Брусиловского до улицы Кавказской; по нечетной стороне улицы Кавказская, включая дом № 41 по улицы Кавказская и дом № 11 по улицы Брусиловского, до улицы Тлендиева Нургисы; по нечетной стороне улицы Тлендиева Нургисы до северной границы общеобразовательной школы № 96; вдоль северной границы общеобразовательной школы № 96 и дома № 13, № 14,№ 9А, № 8Б микрорайона Тастак-2 до улицы Грановского; по четной стороне улицы Грановского до проспекта Райымбека; по четной стороне проспекта Райымбека до улицы Брусиловского.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4, коммунальное государственное учреждение "Гимназия № 62 имени Шона Смаханулы" управления образования города Алматы.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нечетной стороне улицы Ислама Каримова до северной границы дома № 28 улицы Тургута Озала, вдоль северной границы дома № 28, № 47 улицы Тургута Озала на запад (северная сторона) до улицы Туркебаева; по нечетной стороне улицы Туркебаева до улицы Дуйсенова; по нечетной стороне улицы Дуйсенова до улицы Брусиловского; по четной стороне улицы Брусиловского до проспекта Райымбека; по четной стороне проспекта Райымбека до улицы Ислама Каримова, исключая дом № 59/87 по улице Туркебаева.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Ислама Каримова, 70, к2, общежитие "Казахстанско - Британский технический университет, общежитие № 4".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Ислама Каримова по южной стороне проспекта Райымбека до улицы Аренского; по западной стороне улицы Аренского в южном направлении до границы дома № 23 по улице Розыбакиева, далее на юг вдоль западной стороны торгового павильона № 33/1, затем на восток до улицы Розыбакиева; по западной стороне улицы Розыбакиева в южном направлении до улицы Дуйсенова; по северной стороне улицы Дуйсенова в западном направлении до улицы Ислама Каримова; по восточной стороне улицы Ислама Каримова на север до проспекта Райымбека.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Розыбакиева, 6, акционерное общество "Алатау Жарық Компаниясы".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Аренского по южной стороне проспекта Райымбека в восточном направлении до улицы Ауэзова; по западной стороне улицы Ауэзова в южном направлении, включая дома №№ 206Б, 206К, 206, 206Е, 210/12 корпус 2, 210/12 корпус 1 по проспекту Райымбека до улицы Толе би; по северной стороне улицы Толе би в западном направлении до улицы Розыбакиева; по восточной стороне улицы Розыбакиева, затем поворачиваем на запад вдоль южной границы дома № 33/1 торгового павильона оптового рынка; далее на север вдоль восточной стороны дома № 33/1 торгового павильона до южного дома № 23 улицы Розыбакиева, затем на запад до улицы Аренского; по восточной стороне улицы Аренского до проспекта Райымбека.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Розыбакиева, 31в, коммунальное государственное учреждение "Общеобразовательная школа № 67" управления образования города Алматы.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Ислама Каримова по нечетной стороне проспекта Абая до улицы Туркебаева; по четной стороне улицы Туркебаева до улицы Есенжанова; по улице Есенжанова на запад (северная сторона) до улицы Брусиловского; по улице Брусиловского на север (восточная сторона) включая дом № 163 до улицы Кулымбетова Узакбая; по улице Кулымбетова Узакбая на восток (южная сторона) до улицы Ислама Каримова; по нечетной стороне улицы Ислама Каримова до улицы Шакарима; по улице Шакарима на запад (северная сторона) до улицы Тургута Озала; по улице Тургута Озала западная сторона до проспекта Абая.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Розыбакиева, 31в, коммунальное государственное учреждение "Общеобразовательная школа № 67" управления образования города Алматы.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Карасай батыра по улице Аренского в южном направлении по западной стороне до улицы Кулымбетова Узакбая; по улице Кулымбетова Узакбая в восточном направлении южная сторона до улицы Верещагина; по улице Верещагина в южном направлении восточная сторона до улицы Карасу; по улице Карасу в южном направлении восточная сторона до улицы Жамбыла; по улице Жамбыла в восточном направлении южная сторона до улицы Розыбакиева; по улице Розыбакиева в южном направлении западная сторона до проспекта Абая; по проспекту Абая в западном направлении северная сторона до улицы Тургута Озала; по улице Тургута Озала в северном направлении восточная сторона до улицы Шакарима; по улице Шакарима в восточном направлении южная сторона до улицы Ислама Каримова; по улице Ислама Каримова в северном направлении восточная сторона до улицы Карасай батыра; по улице Карасай батыра в восточном направлении южная сторона до улицы Аренского.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Шевченко, 202, коммунальное государственное казенное предприятие "Алматинский колледж полиграфии" управления образования города Алматы.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четной стороне улицы Жамбыла до проспекта Гагарина; по нечетной стороне проспекта Гагарина до улицы Шевченко; по четной стороне улицы Шевченко до улицы Айманова; по нечетной стороне улицы Айманова до улицы Курмангазы; по нечетной стороне улицы Курмангазы до проспекта Гагарина; по нечетной стороне проспекта Гагарина до проспекта Абая; по нечетной стороне проспекта Абая до улицы Розыбакиева; по четной стороне улицы Розыбакиева до улицы Жамбыла, включая дом № 100 по проспекту Гагарина и дом № 141 по проспекту Абая.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Курмангазы, 150, общежитие № 3 акционерного общества "Казахский университет международных отношений и мировых языков имени Абылай хана".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Курмангазы до улицы Клочкова; по нечетной стороне улице Клочкова до проспекта Абая; по нечетной стороне проспекта Абая до проспекта Гагарина; по четной стороне проспекта Гагарина до улицы Курмангазы, исключая дом № 100 по проспекту Гагарина и дом № 141 по проспекту Абая.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Ауэзова, 66/5,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министерства культуры и информации Республики Казахстан.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Клочкова по четной стороне улицы Шевченко до улицы Ауэзова; по нечетной стороне улицы Ауэзова до проспекта Абая; по нечетной стороне проспекта Абая до улицы Клочкова; по четной стороне улицы Клочкова до улицы Шевченко, включая дома № 64/1, № 64/2, № 64/3, № 64/4, № 66/5 по улице Ауэзова, также дом № 164Г по улице Шевченко.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Клочкова, 49, коммунальное государственное учреждение "Общеобразовательная школа № 135" управления образования города Алматы.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Кабанбай батыра до улицы Айманова; по нечетной стороне улицы Айманова до улицы Жамбыла; по четной стороне улицы Жамбыла до улицы Ауэзова; по нечетной стороне улицы Ауэзова до улицы Шевченко; по нечетной стороне улицы Шевченко до улицы Клочкова; по нечетной стороне улицы Клочкова до улицы Курмангазы; по нечетной стороне улицы Курмангазы до улицы Айманова; по четной стороне улицы Айманова до улицы Шевченко; по нечетной стороне улицы Шевченко до проспекта Гагарина; по четной стороне проспекта Гагарина до улицы Кабанбай батыра.</w:t>
      </w:r>
    </w:p>
    <w:bookmarkEnd w:id="63"/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Радостовца, 38, коммунальное государственное учреждение "Гимназия № 18" управления образования города Алматы.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Аренского по улице Карасай батыра в восточном направлении южная сторона до проспекта Гагарина; по проспекту Гагарина в южном направлении западная сторона до улицы Жамбыла; по улице Жамбыла в западном направлении северная сторона до улицы Карасу; по улице Карасу в северном направлении восточная сторона до улицы Верещагина; по улице Верещагина в северном направлении восточная сторона до улицы Кулымбетова Узакбая; по улице Кулымбетова Узакбая в западном направлении северная сторона до улицы Аренского; по улице Аренского в северном направлении восточная сторона до улицы Карасай батыра.</w:t>
      </w:r>
    </w:p>
    <w:bookmarkEnd w:id="66"/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Жарокова, 18, коммунальное государственное учреждение "Общеобразовательная школа № 128 имени М. Ауэзова" управления образования города Алматы.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Карасай батыра до улицы Жарокова; по нечетной стороне улицы Жарокова до улицы Жамбыла; по нечетной стороне улицы Жамбыла до улицы Айманова; по четной стороне улицы Айманова до улицы Кабанбай батыра; по нечетной стороне улицы Кабанбай батыра до проспекта Гагарина; по четной стороне проспекта Гагарина до улицы Карасай батыра.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93, коммунальное государственное учреждение "Школа-гимназия № 144" управления образования города Алматы.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Толе би по четной стороне улицы Розыбакиева в южном направлении до улицы Карасай батыра; по нечетной стороне улицы Карасай батыра в западном направлении до улицы Ислама Каримова; по нечетной стороне улицы Ислама Каримова в южном направлении до улицы Кулымбетова Узакбая; по нечетной стороне улицы Кулымбетова Узакбая в западном направлении до улицы Тургута Озала; по четной стороне улицы Тургута Озала в северном направлении до переулка Туркебаева, по четной стороне переулка Туркебаева в западном направлении до улицы Туркебаева, по четной стороне улицы Туркебаева в северном направлении до улицы Толе би; по четной стороне улицы Толе би в восточном направлении до улицы Розыбакиева.</w:t>
      </w:r>
    </w:p>
    <w:bookmarkEnd w:id="72"/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205, коммунальное государственное учреждение "Школа-гимназия № 79" управления образования города Алматы.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четной стороне улице Богенбай батыра до улицы Жарокова; по нечетной стороне улицы Жарокова до улицы Карасай батыра; по нечетной стороне улицы Карасай батыра до улицы Розыбакиева; по четной стороне улицы Розыбакиева до улицы Богенбай батыра, исключая дом № 300 по улице Богенбай батыра.</w:t>
      </w:r>
    </w:p>
    <w:bookmarkEnd w:id="75"/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Радостовца, 38, коммунальное государственное учреждение "Гимназия №18" управления образования города Алматы.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Толе би по четной стороне улицы Розыбакиева до улицы Богенбай батыра; по нечетной стороне улицы Богенбай батыра до проспекта Гагарина; по нечетной стороне проспекта Гагарина до улицы Толе би; по четной стороне улицы Толе би до улицы Розыбакиева, включая дом № 300 по улице Богенбай батыра.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205, коммунальное государственное учреждение "Школа-гимназия № 79" управления образования города Алматы.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улице Толе би до улицы Сыпатаева; по нечетной стороне улицы Сыпатаева до улицы Карасай батыра; по нечетной стороне улицы Карасай батыра до улицы Жарокова; по четной стороне улицы Жарокова до улицы Богенбай батыра; по нечетной стороне улицы Богенбай батыра до проспекта Гагарина; по четной стороне проспекта Гагарина до улицы Толе би.</w:t>
      </w:r>
    </w:p>
    <w:bookmarkEnd w:id="81"/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Манаса, 13, республиканское государственное казенное предприятие "Алматинский музыкальный колледж имени Петра Чайковского" министерства культуры и информации Республики Казахстан.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Карасай батыра до улицы Текстильной; по нечетной стороне улицы Текстильная до улицы Кабанбай батыра; по четной стороне улицы Кабанбай батыра до улицы Нурмакова; по нечетной стороне улицы Нурмакова до улицы Жамбыла; по четной стороне улицы Жамбыла до улицы Манаса; по нечетной стороне улицы Манаса до проспекта Абая; по нечетной стороне проспекта Абая до улицы Ауэзова; по четной стороне улицы Ауэзова до улицы Карасай батыра, исключая дома № 64/1, № 64/2, № 64/3, № 64/4, № 66/5 по улице Ауэзова, также дом № 164Г по улице Шевченко.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Манаса, 13, республиканское государственное казенное предприятие "Алматинский музыкальный колледж имени Петра Чайковского" Министерства культуры и информации Республики Казахстан.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Манаса по улице Шевченко в восточном направлении южная сторона до улицы Муканова; по улице Муканова в южном направлении западная сторона до улицы Курмангазы; по улице Курмангазы в восточном направлении южная сторона до улицы Муратбаева; по улице Муратбаева в южном направлении западная сторона до проспекта Абая; по проспекту Абая в западном направлении северная сторона до улицы Манаса; по улице Манаса в северном направлении восточная сторона до улицы Шевченко.</w:t>
      </w:r>
    </w:p>
    <w:bookmarkEnd w:id="87"/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Байзакова, 238,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комитета по делам спорта и физической культуры Министерства культуры и спорта Республики Казахстан.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Ударная по улице Кабанбай батыра в восточном направлении южная сторона до улицы Жумалиева; по улице Жумалиева в южном направлении западная сторона до улицы Жамбыла; по улице Жамбыла в восточном направлении южная сторона до улицы Муканова; по улице Муканова в южном направлении западная сторона до улицы Шевченко; по улице Шевченко в западном направлении северная сторона до улицы Манаса; по улице Манаса в северном направлении восточная сторона до улицы Жамбыла; по улице Жамбыла в восточном направлении южная сторона до улицы Ударная; по улице Ударная в северном направлении восточная сторона до улицы Кабанбай батыра.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Жарокова, 18, коммунальное государственное учреждение "Общеобразовательная школа № 128 имени М. Ауэзова" управления образования города Алматы.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Сыпатаева по южной стороне улицы Толе би до улицы Нұрлы жол; по западной стороне улицы Нұрлы жол в южном направлении до улицы Карасай батыра; по южной стороне улицы Карасай батыра в западном направлении до улицы Ауэзова; по западной стороне улицы Ауэзова в южном направлении до улицы Жамбыла; по северной стороне улицы Жамбыла в западном направлении до улицы Жарокова; по восточной стороне улицы Жарокова на север до улицы Карасай батыра; по южной стороне улицы Карасай батыра в восточном направлении до улицы Сыпатаева; по восточной стороне улицы Сыпатаева на север до улицы Толе би.</w:t>
      </w:r>
    </w:p>
    <w:bookmarkEnd w:id="93"/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140, учреждение "Авторская школа Жании Аубакировой".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Текстильной по четной стороне улицы Карасай батыра до улицы Айтиева; по четной стороне улицы Айтиева до улицы Богенбай батыра; по четной стороне улицы Богенбай батыра до улицы Нурмакова; по нечетной стороне улицы Нурмакова до улицы Карасай батыра; по четной стороне улицы Карасай батыра до улицы Байганина; по нечетной стороне улицы Байганина до улицы Кабанбай батыра; по четной стороне улицы Кабанбай батыра до улицы Ударная; по нечетной стороне улицы Ударная до улицы Жамбыла; по нечетной стороне улицы Жамбыла до улицы Нурмакова; по четной стороне улицы Нурмакова до улицы Кабанбай батыра; по нечетной стороне улицы Кабанбай батыра до улицы Текстильной; по четной стороне улицы Текстильной до улицы Карасай батыра.</w:t>
      </w:r>
    </w:p>
    <w:bookmarkEnd w:id="96"/>
    <w:bookmarkStart w:name="z1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Богенбай батыра, 260, коммунальное государственное учреждение "Общеобразовательная школа № 124" управления образования города Алматы.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Казыбек би до улицы Айтиева; по нечетной стороне улицы Айтиева до улицы Толе би; по четной стороне улицы Толе би до улицы Нурмакова; по нечетной стороне улицы Нурмакова до улицы Богенбай батыра; по нечетной стороне улицы Богенбай батыра до улицы Айтиева; по нечетной стороне улицы Айтиева до улицы Карасай батыра; по нечетной стороне улицы Карасай батыра до улицы Нұрлы жол; по четной стороне улицы Нұрлы жол до улицы Толе би; по четной стороне улицы Толе би до улицы Ауэзова; по четной стороне улицы Ауэзова до улицы Казыбек би, включая дом № 9 по улице Айтиева и дом № 10, № 12 по улице Ауэзова.</w:t>
      </w:r>
    </w:p>
    <w:bookmarkEnd w:id="99"/>
    <w:bookmarkStart w:name="z10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157, коммунальное государственное учреждение "Гимназия № 46" управления образования города Алматы.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Нурмакова по четной стороне улицы Толе би до улицы Чокина; по нечетной стороне улицы Чокина до улицы Богенбай батыра; по четной стороне улицы Богенбай батыра до улицы Жумалиева; по нечетной стороне улицы Жумалиева до улицы Кабанбай батыра; по нечетной стороне улицы Кабанбай батыра до улицы Байганина; по четной стороне улицы Байганина до улицы Карасай батыра; по нечетной стороне улицы Карасай батыра до улицы Нурмакова; по четной стороне улицы Нурмакова до улицы Толе би, исключая дома № 128, № 153 по улице Карасай батыра.</w:t>
      </w:r>
    </w:p>
    <w:bookmarkEnd w:id="102"/>
    <w:bookmarkStart w:name="z1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93, коммунальное государственное учреждение "Школа-гимназия № 144" управления образования города Алматы.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нечетной стороне улицы Толе би до улицы Брусиловского; по четной стороне улицы Брусиловского до улицы Артема; по четной стороне улицы Артема до улицы Аносова; по четной стороне улицы Аносова до улицы Дуйсенова; по четной стороне улицы Дуйсенова до улицы Розыбакиева; по нечетной стороне улицы Розыбакиева до улицы Толе би.</w:t>
      </w:r>
    </w:p>
    <w:bookmarkEnd w:id="105"/>
    <w:bookmarkStart w:name="z11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Ауэзова, 36, коммунальное государственное учреждение "Общеобразовательная школа № 55" управления образования города Алматы.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Гоголя до улицы Исаева; по нечетной стороне улицы Исаева до улицы Толе би; по нечетной стороне улицы Толе би до улицы Айтиева; по четной стороне улицы Айтиева до улицы Казыбек би; по нечетной стороне улицы Казыбек би до улицы Ауэзова; по четной стороне улицы Ауэзова до улицы Гоголя, исключая дома № 29, № 55/170 по улице Исаева, также исключая дом № 9 по улице Айтиева и дома № 10, № 12 по улице Ауэзова.</w:t>
      </w:r>
    </w:p>
    <w:bookmarkEnd w:id="108"/>
    <w:bookmarkStart w:name="z11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Байзакова, 130, коммунальное государственное учреждение "Школа-гимназия № 136 имени М. Дулатова" управления образования города Алматы.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Исаева по четной стороне улицы Гоголя до улицы Байзакова; по нечетной стороне улицы Байзакова до улицы Казбек би; по нечетной стороне улицы Казбек би до улицы Чокина; по нечетной стороне улицы Чокина до улицы Толе би; по нечетной стороне улицы Толе би до улицы Исаева; по четной стороне улицы Исаева до улицы Гоголя, включая дома № 29, № 55/170 по улице Исаева.</w:t>
      </w:r>
    </w:p>
    <w:bookmarkEnd w:id="111"/>
    <w:bookmarkStart w:name="z1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187, коммунальное государственное учреждение "Лицей № 24" управления образования города Алматы.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вдоль берега реки Есентай в южном направлении западная сторона до улицы Гоголя; по улице Гоголя в западном направлении северная стороне до улицы Ауэзова; по улице Ауэзова в северном направлении по восточной стороне исключая дома №№ 206Б, 206К, 206, 206Е и 210/12 корпус 2, 210/12 корпус 1 по проспекту Райымбека; далее по проспекту Райымбека по южной стороне в восточном направлении до берега реки Есентай.</w:t>
      </w:r>
    </w:p>
    <w:bookmarkEnd w:id="114"/>
    <w:bookmarkStart w:name="z11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85, уг. Байтурсынова, 105, некоммерческое акционерное общество "Казахская академия спорта и туризма".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четной стороне улицы Кабанбай батыра до улицы Масанчи; по нечетной стороне улицы Масанчи до улицы Курмангазы; по четной стороне улицы Курмангазы до проспекта Сейфуллина; по нечетной стороне проспекта Сейфуллина до проспекта Абая; по нечетной стороне проспекта Абая до улицы Шагабутдинова; по четной стороне улицы Шагабутдинова до улицы Курмангазы; по четной стороне улицы Курмангазы до улицы Байтурсынулы Ахмета; по четной стороне улицы Байтурсынулы Ахмета до улицы Кабанбай батыра.</w:t>
      </w:r>
    </w:p>
    <w:bookmarkEnd w:id="117"/>
    <w:bookmarkStart w:name="z12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91, Акционерное общество "Казахстанский научно-исследовательский институт онкологии и радиологии".</w:t>
      </w:r>
    </w:p>
    <w:bookmarkEnd w:id="119"/>
    <w:bookmarkStart w:name="z12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Амангельды, 88,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Казахстан.</w:t>
      </w:r>
    </w:p>
    <w:bookmarkEnd w:id="121"/>
    <w:bookmarkStart w:name="z12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Муратбаева, 200, АО "Казахский университет международных отношений и мировых языков имени Абылай хана".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Муканова по четной стороне улицы Шевченко до улицы Шарипова Ади; по нечетной стороне улицы Шарипова Ади до улицы Курмангазы; по нечетной стороне улицы Курмангазы до улицы Шагабутдинова; по нечетной стороне улицы Шагабутдинова до проспекта Абая; по нечетной стороне проспекта Абая до улицы Муратбаева; по четной стороне улицы Муратбаева до улицы Курмангазы; по нечетной стороне улицы Курмангазы до улицы Муканова; по четной стороне улицы Муканова до улицы Шевченко.</w:t>
      </w:r>
    </w:p>
    <w:bookmarkEnd w:id="124"/>
    <w:bookmarkStart w:name="z1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Курмангазы, 113а, общежитие № 8 акционерного общества "Казахский национальный медицинский университет имени Санжара Джафаровича Асфендиярова".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четной стороне улицы Шевченко до улицы Байтурсынулы Ахмета; по нечетной стороне улицы Байтурсынулы Ахмета до улицы Курмангазы; по нечетной стороне улицы Курмангазы до улицы Шарипова Ади; по четной стороне улицы Шарипова Ади до улицы Шевченко.</w:t>
      </w:r>
    </w:p>
    <w:bookmarkEnd w:id="127"/>
    <w:bookmarkStart w:name="z13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157, коммунальное государственное учреждение "Гимназия № 46" управления образования города Алматы.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Байзакова по четной стороне улицы Толе би до улицы Муканова; по нечетной стороне улицы Муканова до улицы Жамбыла; по нечетной стороне улицы Жамбыла до улицы Жумалиева; по четной стороне улицы Жумалиева до улицы Богенбай батыра; по нечетной стороне улицы Богенбай батыра до улицы Байзакова; по четной стороне улицы Байзакова до улицы Толе би, включая дома № 128, № 153 по улице Карасай батыра.</w:t>
      </w:r>
    </w:p>
    <w:bookmarkEnd w:id="130"/>
    <w:bookmarkStart w:name="z13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Кабанбай батыра, 125/105а, коммунальное государственное учреждение "Школа-гимназия № 8" управления образования города Алматы.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Муканова по четной стороне улицы Богенбай батыра до улицы Шагабутдинова; по нечетной стороне улицы Шагабутдинова до улицы Жамбыла; по нечетной стороне улицы Жамбыла до улицы Муратбаева; по нечетной стороне улицы Муратбаева до улицы Шевченко; по нечетной стороне улицы Шевченко до улицы Муканова; по четной стороне улицы Муканова до улицы Богенбай батыра.</w:t>
      </w:r>
    </w:p>
    <w:bookmarkEnd w:id="133"/>
    <w:bookmarkStart w:name="z13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Жамбыла, 102, государственное коммунальное казенное предприятие "Алматинский государственный колледж транспорта и коммуникаций" управления образования города Алматы.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Шагабутдинова по четной стороне улицы Кабанбай батыра до улицы Байтурсынулы Ахмета; по нечетной стороне улицы Байтурсынулы Ахмета до улицы Шевченко; по нечетной стороне улицы Шевченко до улицы Муратбаева; по четной стороне улицы Муратбаева до улицы Жамбыла; по четной стороне улицы Жамбыла до улицы Шагабутдинова; по четной стороне улицы Шагабутдинова до улицы Кабанбай батыра.</w:t>
      </w:r>
    </w:p>
    <w:bookmarkEnd w:id="136"/>
    <w:bookmarkStart w:name="z14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Шевченко, 97, акционерное общество "Казахская академия транспорта и коммуникаций имени Мухамеджана Тынышпаева".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Шевченко по нечетной стороне улицы Мауленова до улицы Курмангазы; по нечетной стороне улицы Курмангазы до улицы Масанчи; по четной стороне улицы Масанчи до улицы Жамбыла; по четной стороне улицы Жамбыла до проспекта Сейфуллина; по нечетной стороне проспекта Сейфуллина до улицы Шевченко; по четной стороне улицы Шевченко до улицы Мауленова, включая общежития Казахского академия транспорта и коммуникаций имени Мухамеджан Тынышпаева расположенное по улице Мауленова, № 108-а, № 110, №112.</w:t>
      </w:r>
    </w:p>
    <w:bookmarkEnd w:id="139"/>
    <w:bookmarkStart w:name="z14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Кабанбай батыра, 125/105а, коммунальное государственное учреждение "Школа-гимназия № 8" управления образования города Алматы.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нечетной стороне улицы Карасай батыра до улицы Досмухамедова Халела; по нечетной стороне улицы Досмухамедова Халела до улицы Кабанбай батыра; по нечетной стороне улицы Кабанбай батыра до улицы Шагабутдинова; по четной стороне улицы Шагабутдинова до улицы Богенбай батыра; по четной стороне улицы Богенбай батыра до улицы Досмухамедова Халела; по четной стороне улицы Досмухамедова Халела до улицы Толе би; по четной стороне улицы Толе би до улицы Байтурсынулы Ахмета; по нечетной стороне улицы Байтурсынулы Ахмета до улицы Карасай батыра.</w:t>
      </w:r>
    </w:p>
    <w:bookmarkEnd w:id="142"/>
    <w:bookmarkStart w:name="z14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Масанчи, 70, коммунальное государственное учреждение "Гимназия № 36 имени Б. Атыханулы" управления образования города Алматы.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четной стороне улицы Толе би до проспекта Сейфуллина; по нечетной стороне проспекта Сейфуллина до улицы Кабанбай батыра; по нечетной стороне улицы Кабанбай батыра до улицы Досмухамедова Халела; по четной стороне улицы Досмухамедова Халела до улицы Карасай батыра; по четной стороне улицы Карасай батыра до улицы Байтурсынулы Ахмета; по четной стороне улицы Байтурсынулы Ахмета до улицы Толе би.</w:t>
      </w:r>
    </w:p>
    <w:bookmarkEnd w:id="145"/>
    <w:bookmarkStart w:name="z15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Байзакова, 130, коммунальное государственное учреждение "Школа-гимназия № 136 имени М. Дулатова" управления образования города Алматы.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Чокина по четной стороне улицы Казыбек би до улицы Кожамкулова; по нечетной стороне улицы Кожамкулова до улицы Толе би; по нечетной стороне улицы Толе би до улицы Байзакова; по нечетной стороне улицы Байзакова до улицы Богенбай батыра; по нечетной стороне улицы Богенбай батыра до улицы Чокина; по четной стороне улицы Чокина до улицы Казыбек би.</w:t>
      </w:r>
    </w:p>
    <w:bookmarkEnd w:id="148"/>
    <w:bookmarkStart w:name="z1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109, товарищество с ограниченной ответственностью "Евразийский технологический университет".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четной стороне улицы Айтеке би до улицы Шарипова Ади; по нечетной стороне улицы Шарипова Ади до улицы Казыбек би; по четной стороне улицы Казыбек би до улицы Досмухамедова Халела; по нечетной стороне улицы Досмухамедова Халела до улицы Богенбай батыра; по нечетной стороне улицы Богенбай батыра до улицы Муканова; по четной стороне улицы Муканова до улицы Толе би; по четной стороне улицы Толе би до улицы Муратбаева; по четной стороне улицы Муратбаева до улицы Айтеке би.</w:t>
      </w:r>
    </w:p>
    <w:bookmarkEnd w:id="151"/>
    <w:bookmarkStart w:name="z15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Шарипова А., 53, коммунальное государственное учреждение "Общеобразовательная школа № 95" управления образования города Алматы.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Жумалиева по четной стороне улицы Айтеке би до улицы Муратбаева; по нечетной стороне улицы Муратбаева до улицы Толе би; по нечетной стороне улицы Толе би до улицы Кожамкулова; по четной стороне улицы Кожамкулова до улицы Казыбек би; по нечетной стороне улицы Казыбек би до улицы Жумалиева; по четной стороне улицы Жумалиева до улицы Айтеке би.</w:t>
      </w:r>
    </w:p>
    <w:bookmarkEnd w:id="154"/>
    <w:bookmarkStart w:name="z15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Масанчи, 70, коммунальное государственное учреждение "Гимназия № 36 имени Б. Атыханулы" управления образования города Алматы.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четной стороне улицы Карасай батыра до улицы Наурызбай батыра; по нечетной стороне улицы Наурызбай батыра до проспекта Абая; по нечетной стороне проспекта Абая до проспекта Сейфуллина; по четной стороне проспекта Сейфуллина до улицы Курмангазы; по четной стороне улицы Курмангазы до улицы Мауленова; по четной стороне улицы Мауленова до улицы Шевченко; по нечетной стороне улицы Шевченко до проспекта Сейфуллина; по четной стороне проспекта Сейфуллина до улицы Жамбыла; по нечетной стороне улицы Жамбыла до улицы Масанчи; по четной стороне улицы Масанчи до улицы Кабанбай батыра; по четной стороне улицы Кабанбай батыра до проспекта Сейфуллина; по четной стороне проспекта Сейфуллина до улицы Карасай батыра, исключая общежития Казахской академии транспорта и коммуникации имени Мухамеджан Тынышпаева расположенное по улице Мауленова, № 108-а, № 110, № 112.</w:t>
      </w:r>
    </w:p>
    <w:bookmarkEnd w:id="157"/>
    <w:bookmarkStart w:name="z16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Кабанбай батыра, 128, коммунальное государственное учреждение "Гимназия № 25 имени Ильяса Есенберлина" управления образования города Алматы.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Наурызбай батыра по четной стороне улицы Карасай батыра до проспекта Абылай хана; по нечетной стороне проспекта Абылай хана до улицы Шевченко; по нечетной стороне улицы Шевченко до улицы Желтоксан; по нечетной стороне улицы Желтоксан до улицы Курмангазы; по нечетной стороне улицы Курмангазы до улицы Наурызбай батыра; по четной стороне улицы Наурызбай батыра до улицы Карасай батыра.</w:t>
      </w:r>
    </w:p>
    <w:bookmarkEnd w:id="160"/>
    <w:bookmarkStart w:name="z16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Карасай батыра, 70, государственное учреждение "Следственный изолятор Департамента комитета национальной безопасности Республики Казахстан по городу Алматы".</w:t>
      </w:r>
    </w:p>
    <w:bookmarkEnd w:id="162"/>
    <w:bookmarkStart w:name="z16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74/1, коммунальное государственное учреждение "Специализированный лицей № 39 имени Султан-Ахмета Ходжикова" управления образования города Алматы.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Наурызбай батыра по четной стороне улицы Казыбек би до проспекта Абылай хана; по нечетной стороне проспекта Абылай хана до улицы Карасай батыра; по нечетной стороне улицы Карасай батыра до проспекта Сейфуллина; по четной стороне проспекта Сейфуллина до улицы Толе би; по четной стороне улицы Толе би до улицы Наурызбай батыра; по четной стороне улицы Наурызбай батыра до улицы Казыбек би, включая дом № 73/71 по улице Толе би.</w:t>
      </w:r>
    </w:p>
    <w:bookmarkEnd w:id="165"/>
    <w:bookmarkStart w:name="z17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Сейфуллина, 492, коммунальное государственное предприятие на праве хозяйственного ведения "Городской родильный дом № 1" управления общественного здравоохранения города Алматы.</w:t>
      </w:r>
    </w:p>
    <w:bookmarkEnd w:id="167"/>
    <w:bookmarkStart w:name="z17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Шарипова Ади, 53, коммунальное государственное учреждение "Общеобразовательная школа № 95" управления образования города Алматы.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четной стороне улицы Айтеке би до улицы Наурызбай батыра; по нечетной стороне улицы Наурызбай батыра до улицы Толе би; по нечетной стороне улицы Толе би до улицы Досмухамедова Халела; по четной стороне улицы Досмухамедова Халела до улицы Казыбек би; по нечетной стороне улицы Казыбек би до улицы Шарипова Ади; по четной стороне улицы Шарипова Ади до улицы Айтеке би, исключая дом № 73/71 по улице Толе би.</w:t>
      </w:r>
    </w:p>
    <w:bookmarkEnd w:id="170"/>
    <w:bookmarkStart w:name="z17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Казыбек би, 96, коммунальное государственное предприятие на праве хозяйственного ведения "Городская больница скорой неотложной помощи" управления общественного здравоохранения города Алматы.</w:t>
      </w:r>
    </w:p>
    <w:bookmarkEnd w:id="172"/>
    <w:bookmarkStart w:name="z17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93Б, коммунальное государственное предприятие на праве хозяйственного ведения "Городской кардиологический центр" управления общественного здравоохранения города Алматы.</w:t>
      </w:r>
    </w:p>
    <w:bookmarkEnd w:id="174"/>
    <w:bookmarkStart w:name="z17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95-а, Акционерное общество "Казахский ордена "Знак Почета" научно-исследовательский институт глазных болезней".</w:t>
      </w:r>
    </w:p>
    <w:bookmarkEnd w:id="176"/>
    <w:bookmarkStart w:name="z18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Айтеке би, 120, Акционерное общество "Научно-исследовательский институт кардиологии и внутренних болезней".</w:t>
      </w:r>
    </w:p>
    <w:bookmarkEnd w:id="178"/>
    <w:bookmarkStart w:name="z18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Курмангазы, 98/71, коммунальное государственное предприятие на праве хозяйственного ведения "Городской ревматологический центр" управления общественного здравоохранения города Алматы.</w:t>
      </w:r>
    </w:p>
    <w:bookmarkEnd w:id="180"/>
    <w:bookmarkStart w:name="z18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124, государственное коммунальное казенное предприятие "Алматинский экономический колледж" государственного учреждения "Управление образования Алматинской области".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Байзакова по четной стороне улицы Гоголя до улицы Шарипова Ади; по нечетной стороне улицы Шарипова Ади до улицы Айтеке би; по нечетной стороне улицы Айтеке би до улицы Жумалиева; по нечетной стороне улицы Жумалиева до улицы Казыбек би; по нечетной стороне улицы Казыбек би до улицы Байзакова; по четной стороне улицы Байзакова до улицы Гоголя.</w:t>
      </w:r>
    </w:p>
    <w:bookmarkEnd w:id="183"/>
    <w:bookmarkStart w:name="z18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114, некоммерческое акционерное общество "Казахский национальный женский педагогический университет".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Ади, по четной стороне улицы Гоголя до проспекта Сейфуллина; по нечетной стороне проспекта Сейфуллина до улицы Айтеке би; по нечетной стороне улицы Айтеке би до улицы Шарипова Ади; по четной стороне улицы Шарипова Ади до улицы Гоголя, исключая дом № 511/112 по проспекту Сейфуллина.</w:t>
      </w:r>
    </w:p>
    <w:bookmarkEnd w:id="186"/>
    <w:bookmarkStart w:name="z19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Шарипова Ади, 26/27, коммунальное государственное учреждение "Общеобразовательная школа № 16 имени А. Шарипова" управления образования города Алматы.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нечетной стороне улицы Гоголя в западном направлении до восточного берега реки Есентай; вдоль восточного берега реки Есентай в северном направлении до проспекта Райымбека; по четной стороне проспекта Райымбека в северо-восточном направлении до улицы Муратбаева; по нечетной стороне улицы Муратбаева в южном направлении до улицы Гоголя.</w:t>
      </w:r>
    </w:p>
    <w:bookmarkEnd w:id="189"/>
    <w:bookmarkStart w:name="z19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Шарипова Ади, 26/27, коммунальное государственное учреждение "Общеобразовательная школа № 16 имени А. Шарипова" управления образования города Алматы.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нечетной стороне улицы Гоголя до улицы Муратбаева; по четной стороне улицы Муратбаева до улицы Макатаева; по четной стороне улицы Макатаева до улицы Байтурсынулы Ахмета; по нечетной стороне улицы Байтурсынулы Ахмета до проспекта Жибек жолы; по нечетной стороне проспекта Жибек жолы до улицы Шарипова Ади; по нечетной стороне улицы Шарипова Ади до улицы Гоголя.</w:t>
      </w:r>
    </w:p>
    <w:bookmarkEnd w:id="192"/>
    <w:bookmarkStart w:name="z19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161, некоммерческое акционерное общество "Казахский национальный женский педагогический университет".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нечетной стороне улицы Гоголя до улицы Шарипова Ади; по четной стороне улицы Шарипова Ади до проспекта Жибек жолы; по четной стороне проспекта Жибек жолы до улицы Байтурсынулы Ахмета; по нечетной стороне улицы Байтурсынулы Ахмета до улицы Гоголя.</w:t>
      </w:r>
    </w:p>
    <w:bookmarkEnd w:id="195"/>
    <w:bookmarkStart w:name="z20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133, коммунальное государственное учреждение "Гимназия № 15" управления образования города Алматы.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Масанчи по проспекту Жибек жолы в восточном направлении южная сторона до улицы Наурызбай батыра; по улице Наурызбай батыра в южном направлении западная сторона до улицы Гоголя; по улице Гоголя в западном направлении северная сторона до улицы Байтурсынулы Ахмета; по улице Байтурсынулы Ахмета в северном направлении восточная сторона до дома №4 по улице Байтурсынулы Ахмета; от дома № 4 по улице Байтурсынулы Ахмета в восточном направлении южная сторона до дома № 5 по Масанчи; далее по улице Масанчи в южном направлении западная сторона до проспекта Жибек жолы.</w:t>
      </w:r>
    </w:p>
    <w:bookmarkEnd w:id="198"/>
    <w:bookmarkStart w:name="z20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139/15, Республиканское государственное учреждение "Воинская часть 5571 Национальной гвардии Республики Казахстан".</w:t>
      </w:r>
    </w:p>
    <w:bookmarkEnd w:id="200"/>
    <w:bookmarkStart w:name="z20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Гоголя, 133, коммунальное государственное учреждение "Гимназия № 15" управления образования города Алматы.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улице Макатаева в восточном направлении южная сторона до улицы Чайковского; по улице Чайковского в южном направлении западная стороне до проспекта Жибек жолы; по проспекту Жибек жолы в западном направлении северная сторона до улицы Масанчи; по улице Масанчи в северном направлении восточная сторона до дома №3 по улице Масанчи в западном направлении северная сторона до дома №2 по улице Байтурсынулы Ахмета; по улице Байтурсынулы Ахмета в северном направлении восточная сторона до улицы Макатаева.</w:t>
      </w:r>
    </w:p>
    <w:bookmarkEnd w:id="203"/>
    <w:bookmarkStart w:name="z20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Райымбека, 174, коммунальное государственное казенное предприятие "Алматинский колледж моды и сферы обслуживания" управления образования города Алматы.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улице Кашгарская в южном направлении до улицы Макатаева; по улице Макатаева в западном направлении исключая дома № 127/11, № 131 Корпус 8, 131 Корпус 7, 131 Корпус 6, 131 Корпус 5, 131 Корпус 4, 131 Корпус 3, 131 Корпус 2, 131 Корпус 1 до улицы Муратбаева; по улице Муратбаева в северном направлении до проспекта Райымбека; по проспекту Райымбека в восточном направлении до улицы Кашгарская.</w:t>
      </w:r>
    </w:p>
    <w:bookmarkEnd w:id="206"/>
    <w:bookmarkStart w:name="z21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Курмангазы, 76, коммунальное государственное учреждение "Гимназия № 120 имени Мажита Бегалина" управления образования города Алматы.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Желтоксан по четной стороне улицы Шевченко до проспекта Абылай хана; по нечетной стороне проспекта Абылай хана до улицы Курмангазы; по четной стороне улицы Курмангазы до проспекта Нұрсұлтан Назарбаева; по нечетной стороне проспекта Нұрсұлтан Назарбаева до проспекта Абая; по нечетной стороне проспекта Абая до улицы Наурызбай батыра; по четной стороне улицы Наурызбай батыра до улицы Курмангазы; по четной стороне улицы Курмангазы до улицы Желтоксан; по четной стороне улицы Желтоксан до улицы Шевченко.</w:t>
      </w:r>
    </w:p>
    <w:bookmarkEnd w:id="209"/>
    <w:bookmarkStart w:name="z21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Панфилова, 127, 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Абылай хана по четной стороне улицы Казыбек би до проспекта Нұрсұлтан Назарбаева; по нечетной стороне проспекта Нұрсұлтан Назарбаева до улицы Курмангазы; по нечетной стороне улицы Курмангазы до проспекта Абылай хана; по четной стороне проспекта Абылай хана до улицы Казыбек би.</w:t>
      </w:r>
    </w:p>
    <w:bookmarkEnd w:id="212"/>
    <w:bookmarkStart w:name="z21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Панфилова, 139, Акционерное общество "Центральная клиническая больница".</w:t>
      </w:r>
    </w:p>
    <w:bookmarkEnd w:id="214"/>
    <w:bookmarkStart w:name="z21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Толе би, 74/1, коммунальное государственное учреждение "Специализированный лицей № 39 имени Султан-Ахмета Ходжикова" управления образования города Алматы.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четной стороне улицы Гоголя до проспекта Нұрсұлтан Назарбаева; по нечетной стороне проспекта Нұрсұлтан Назарбаева до улицы Казыбек би; по нечетной стороне улицы Казыбек би до улицы Наурызбай батыра; по четной стороне улицы Наурызбай батыра до улицы Айтеке би; по нечетной стороне улицы Айтеке би до проспекта Сейфуллина; по четной стороне проспекта Сейфуллина до улицы Гоголя, включая дом № 511/112 по проспекту Сейфуллина.</w:t>
      </w:r>
    </w:p>
    <w:bookmarkEnd w:id="217"/>
    <w:bookmarkStart w:name="z22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Панфилова, 68/73, коммунальное государственное учреждение "Казахстанско-Российская специализированная школа-лицей № 54 имени И.В. Панфилова" управления образования города Алматы.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Гоголя в западном направлении до улицы Наурызбай батыра; по четной стороне улицы Наурызбай батыра в северном направлении до проспекта Жибек жолы; по четной стороне проспекта Жибек жолы в восточном направлении до улицы Чайковского; по четной стороне улицы Чайковского в северном направлении до улицы Макатаева; по четной стороне улицы Макатаева в восточном направлении до проспекта Абылай хана; по нечетной стороне проспекта Абылай хана в южном направлении до улицы Алимжанова; по четной стороне улицы Алимжанова в восточном направлении включая дом № 61 улицы Алимжанова и дом № 82 улицы Макатаева до проспекта Нұрсұлтан Назарбаева; по нечетной стороне проспекта Нұрсұлтан Назарбаева в южном направлении до улицы Гоголя.</w:t>
      </w:r>
    </w:p>
    <w:bookmarkEnd w:id="220"/>
    <w:bookmarkStart w:name="z22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Чайковского, 7, коммунальное государственное казенное предприятие "Колледж индустрии туризма и гостеприимства" управления образования города Алматы.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проспекту Сейфуллина в южном направлении западная сторона до улицы Макатаева; по улице Макатаева в западном направлении северная сторона до улицы Кашгарская; по улице Кашгарская в северном направлении включая дома №№ 127/11, 131 Корпус 8, 131 Корпус 7, 131 Корпус 6, 131 Корпус 5, 131 Корпус 4, 131 Корпус 3, 131 Корпус 2, 131 Корпус 1 по улице Макатаева до проспекта Райымбека; по проспекту Райымбека в восточном направлении до проспекта Сейфуллина.</w:t>
      </w:r>
    </w:p>
    <w:bookmarkEnd w:id="223"/>
    <w:bookmarkStart w:name="z22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Торекулова, 73, коммунальное государственное предприятие на праве хозяйственного ведения "Городской центр репродукции человека" управления общественного здравоохранения города Алматы.  </w:t>
      </w:r>
    </w:p>
    <w:bookmarkEnd w:id="225"/>
    <w:bookmarkStart w:name="z23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Чайковского, 28, коммунальное государственное учреждение "Специализированная школа-лицей № 90" управления образования города Алматы.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проспекту Райымбека в восточном направлении южная сторона до улицы Чайковского; по улице Чайковского в южном направлении западная сторона до улицы Маметовой; по улице Маметовой в восточном направлении южная сторона до проспекта Абылай хана; по проспекту Абылай хана в южном направлении западная сторона до улицы Макатаева; по улице Макатаева в западном направлении северная сторона до проспекта Сейфуллина; по проспекту Сейфуллина в северном направлении восточная сторона до проспекта Райымбека.</w:t>
      </w:r>
    </w:p>
    <w:bookmarkEnd w:id="228"/>
    <w:bookmarkStart w:name="z23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Желтоксан, 62, Акционерное общество "Национальный научный центр хирургии имени А.Н.Сызганова".</w:t>
      </w:r>
    </w:p>
    <w:bookmarkEnd w:id="230"/>
    <w:bookmarkStart w:name="z23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Абылай хана, 58а, акционерное общество "Институт "КазНИПИЭнергопром".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Алимжанова в западном направлении, исключая дом № 61 улицы Алимжанова и дом № 82 улицы Макатаева до проспекта Абылай хана; по четной стороне проспекта Абылай хана в северном направлении до улицы Маметовой; по четной стороне улицы Маметовой в восточном направлении до проспекта Нұрсұлтан Назарбаева; по нечетной стороне проспекта Нұрсұлтан Назарбаева в южном направлении до улицы Алимжанова.</w:t>
      </w:r>
    </w:p>
    <w:bookmarkEnd w:id="233"/>
    <w:bookmarkStart w:name="z23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Чайковского, 28, коммунальное государственное учреждение "Специализированная школа-лицей № 90" управления образования города Алматы.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Абылай хана по нечетной стороне улицы Маметовой до улицы Чайковского; по четной стороне улицы Чайковского до проспекта Райымбека; по четной стороне проспекта Райымбека до проспекта Абылай хана; по нечетной стороне проспекта Абылай хана до улицы Маметовой.</w:t>
      </w:r>
    </w:p>
    <w:bookmarkEnd w:id="236"/>
    <w:bookmarkStart w:name="z24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проспекта Абылай хана, 20, коммунальное государственное учреждение "Гимназия № 147" управления образования города Алматы.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Маметовой до проспекта Абылай хана; по четной стороне проспекта Абылай хана до проспекта Райымбека; по четной стороне проспекта Райымбека до проспекта Нұрсұлтан Назарбаева; по нечетной стороне проспекта Нұрсұлтан Назарбаева до улицы Маметовой.</w:t>
      </w:r>
    </w:p>
    <w:bookmarkEnd w:id="239"/>
    <w:bookmarkStart w:name="z24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630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Масанчи 57 А, изолятор временного содержания Департамента полиции города Алматы.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акима Алмалинского района города Алматы</w:t>
      </w:r>
      <w:r>
        <w:br/>
      </w:r>
      <w:r>
        <w:rPr>
          <w:rFonts w:ascii="Times New Roman"/>
          <w:b/>
          <w:i w:val="false"/>
          <w:color w:val="000000"/>
        </w:rPr>
        <w:t xml:space="preserve"> признанных утративших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21 апреля 2014 года № 06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24 апреля 2014 года № 1034), опубликовано в газетах "Алматы ақшамы" от 01 мая 2014 года № 52-53 (4927) и "Вечерний Алматы" от 01 мая 2014 года № 51-52 (12728-12729);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11 сентября 2014 года № 16 "О внесении изменений в решение акима Алмалинского района города Алматы от 21 апреля 2014 года № 06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29 сентября 2014 года № 1086), опубликовано в газетах "Алматы ақшамы" от 07 октября 2014 года № 123 (4997) и "Вечерний Алматы" от 07 октября 2014 года № 124 (12799);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24 февраля 2015 года № 03 "О внесении изменений в решение акима Алмалинского района города Алматы от 21 апреля 2014 года № 06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27 февраля 2015 года № 1134), опубликовано в газетах "Алматы ақшамы" от 28 февраля 2015 года № 23 (5057) и "Вечерний Алматы" от 28 февраля 2015 года № 25 (12862);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16 октября 2015 года № 10 "О внесении изменений в решение акима Алмалинского района города Алматы от 21 апреля 2014 года № 06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21 октября 2015 года № 1219), опубликовано в газетах "Алматы ақшамы" от 24 октября 2015 года № 129-130 (5164) и "Вечерний Алматы" от 24 октября 2015 года № 128 (12965);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14 марта 2017 года № 04 "О внесении изменений в решение акима Алмалинского района города Алматы от 21 апреля 2014 года № 06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07 апреля 2017 года № 1366), опубликовано в газетах "Алматы ақшамы" от 11 апреля 2017 года № 42 (5391) и "Вечерний Алматы" от 11 апреля 2017 года № 41 (13197);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08 ноября 2018 года № 05 "О внесении изменений в решение акима Алмалинского района города Алматы от 21 апреля 2014 года № 06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12 ноября 2018 года № 1507), опубликовано в газетах "Алматы ақшамы" от 15 ноября 2018 года № 130 (5637) и "Вечерний Алматы" от 15 ноября 2018 года № 138 (13459).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