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87a2" w14:textId="24f8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24 декабря 2019 года № 06-01/05. Зарегистрировано Департаментом юстиции города Алматы 27 декабря 2019 года № 1602.</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Медеуского района города Алматы РЕШИЛ:</w:t>
      </w:r>
    </w:p>
    <w:bookmarkStart w:name="z1" w:id="0"/>
    <w:p>
      <w:pPr>
        <w:spacing w:after="0"/>
        <w:ind w:left="0"/>
        <w:jc w:val="both"/>
      </w:pPr>
      <w:r>
        <w:rPr>
          <w:rFonts w:ascii="Times New Roman"/>
          <w:b w:val="false"/>
          <w:i w:val="false"/>
          <w:color w:val="000000"/>
          <w:sz w:val="28"/>
        </w:rPr>
        <w:t xml:space="preserve">
      1. Образовать избирательные участки по Медеускому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0"/>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11 апреля 2019 года № 06-01/03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от 12 апреля 2019 года № 1544, опубликовано в газетах "Алматы Ақшамы" 16 апреля 2019 года № 45-46 (5709) и "Вечерний Алматы" от 16 апреля 2019 года № 44-45 (13520-13521).</w:t>
      </w:r>
    </w:p>
    <w:bookmarkEnd w:id="1"/>
    <w:p>
      <w:pPr>
        <w:spacing w:after="0"/>
        <w:ind w:left="0"/>
        <w:jc w:val="both"/>
      </w:pPr>
      <w:r>
        <w:rPr>
          <w:rFonts w:ascii="Times New Roman"/>
          <w:b w:val="false"/>
          <w:i w:val="false"/>
          <w:color w:val="000000"/>
          <w:sz w:val="28"/>
        </w:rPr>
        <w:t>
      3. Аппарату акима Медеуского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а также на официальном интернет-ресурсе аппарата акима Медеуского района.</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Медеуского района А. Жадаева.</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Медеуского района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Медеуского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24 декабря 2019 года</w:t>
            </w:r>
            <w:r>
              <w:br/>
            </w:r>
            <w:r>
              <w:rPr>
                <w:rFonts w:ascii="Times New Roman"/>
                <w:b w:val="false"/>
                <w:i w:val="false"/>
                <w:color w:val="000000"/>
                <w:sz w:val="20"/>
              </w:rPr>
              <w:t>№ 06-01/05</w:t>
            </w:r>
          </w:p>
        </w:tc>
      </w:tr>
    </w:tbl>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Избирательные участки по Медеускому району города Алматы</w:t>
      </w:r>
    </w:p>
    <w:bookmarkEnd w:id="2"/>
    <w:p>
      <w:pPr>
        <w:spacing w:after="0"/>
        <w:ind w:left="0"/>
        <w:jc w:val="both"/>
      </w:pPr>
      <w:r>
        <w:rPr>
          <w:rFonts w:ascii="Times New Roman"/>
          <w:b w:val="false"/>
          <w:i w:val="false"/>
          <w:color w:val="ff0000"/>
          <w:sz w:val="28"/>
        </w:rPr>
        <w:t xml:space="preserve">
      Сноска. Приложение - в редакции </w:t>
      </w:r>
      <w:r>
        <w:rPr>
          <w:rFonts w:ascii="Times New Roman"/>
          <w:b w:val="false"/>
          <w:i w:val="false"/>
          <w:color w:val="ff0000"/>
          <w:sz w:val="28"/>
        </w:rPr>
        <w:t>решения</w:t>
      </w:r>
      <w:r>
        <w:rPr>
          <w:rFonts w:ascii="Times New Roman"/>
          <w:b w:val="false"/>
          <w:i w:val="false"/>
          <w:color w:val="ff0000"/>
          <w:sz w:val="28"/>
        </w:rPr>
        <w:t xml:space="preserve"> акима Медеуского района города Алматы от 03.07.2024 № 02 (вводится в действие по истечении десяти календарных дней со дня его первого официального опубликования); с изменениями, внесенными решениями акима Медеуского района города Алматы от 23.08.2024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08.04.2025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357</w:t>
      </w:r>
    </w:p>
    <w:p>
      <w:pPr>
        <w:spacing w:after="0"/>
        <w:ind w:left="0"/>
        <w:jc w:val="both"/>
      </w:pPr>
      <w:r>
        <w:rPr>
          <w:rFonts w:ascii="Times New Roman"/>
          <w:b w:val="false"/>
          <w:i w:val="false"/>
          <w:color w:val="000000"/>
          <w:sz w:val="28"/>
        </w:rPr>
        <w:t>
       Центр: город Алматы, улица Кунаева, 43, здание товарищества с ограниченной ответственностью “Академия дизайна и технологии “Сымбат”.</w:t>
      </w:r>
    </w:p>
    <w:p>
      <w:pPr>
        <w:spacing w:after="0"/>
        <w:ind w:left="0"/>
        <w:jc w:val="both"/>
      </w:pPr>
      <w:r>
        <w:rPr>
          <w:rFonts w:ascii="Times New Roman"/>
          <w:b w:val="false"/>
          <w:i w:val="false"/>
          <w:color w:val="000000"/>
          <w:sz w:val="28"/>
        </w:rPr>
        <w:t>
       Границы избирательного участка: улица Гоголя, дома: 75, 75/1; улица Кунаева, дома: 43, 45, 49/68; улица Макатаева, дома: 56/39; проспект Назарбаева, дома: 46, 48/69, 76; улица Тулебаева, дома: 35, 37, 39, 49/1.</w:t>
      </w:r>
    </w:p>
    <w:p>
      <w:pPr>
        <w:spacing w:after="0"/>
        <w:ind w:left="0"/>
        <w:jc w:val="left"/>
      </w:pPr>
      <w:r>
        <w:rPr>
          <w:rFonts w:ascii="Times New Roman"/>
          <w:b/>
          <w:i w:val="false"/>
          <w:color w:val="000000"/>
        </w:rPr>
        <w:t xml:space="preserve">  Избирательный участок № 358</w:t>
      </w:r>
    </w:p>
    <w:p>
      <w:pPr>
        <w:spacing w:after="0"/>
        <w:ind w:left="0"/>
        <w:jc w:val="both"/>
      </w:pPr>
      <w:r>
        <w:rPr>
          <w:rFonts w:ascii="Times New Roman"/>
          <w:b w:val="false"/>
          <w:i w:val="false"/>
          <w:color w:val="000000"/>
          <w:sz w:val="28"/>
        </w:rPr>
        <w:t>
       Центр: город Алматы, проспект Назарбаева, 102, здание коммунального государственного учреждение “Школа-лицей № 28 имени Маншук Маметовой”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Айтеке би, дома:50/43, 53/88; улица Богенбай батыра, дома: 117/107; улица Гоголя, дома: 42/66; улица Казыбек би, дома: 40/85; улица Кунаева, дома: 83А, 83; проспект Назарбаева, дома: 80/50, 112, 116; улица Толе би, дома:45/91, 49/104, 50/54, 54; улица Тулебаева, дома:53, 65, 67, 68, 69, 71, 80/50, 82, 94/53, 95/1, 98, 114А, 114.</w:t>
      </w:r>
    </w:p>
    <w:p>
      <w:pPr>
        <w:spacing w:after="0"/>
        <w:ind w:left="0"/>
        <w:jc w:val="left"/>
      </w:pPr>
      <w:r>
        <w:rPr>
          <w:rFonts w:ascii="Times New Roman"/>
          <w:b/>
          <w:i w:val="false"/>
          <w:color w:val="000000"/>
        </w:rPr>
        <w:t xml:space="preserve">  Избирательный участок № 359</w:t>
      </w:r>
    </w:p>
    <w:p>
      <w:pPr>
        <w:spacing w:after="0"/>
        <w:ind w:left="0"/>
        <w:jc w:val="both"/>
      </w:pPr>
      <w:r>
        <w:rPr>
          <w:rFonts w:ascii="Times New Roman"/>
          <w:b w:val="false"/>
          <w:i w:val="false"/>
          <w:color w:val="000000"/>
          <w:sz w:val="28"/>
        </w:rPr>
        <w:t>
       Центр: город Алматы, улица Ришата и Муслима Абдуллиных, 11, здание коммунального государственного учреждения “Общеобразовательная школа № 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дома:7/30, 16; улица Алимжанова, дома 32, 48; улица Валиханова, дома: 46, 48/37, 54; улица Гоголя, дома: 15, 47, 49; проспект Достык, дома:7, 10; проспект Жибек жолы, дома: 32, 37/9, 39/6, 54, 59, 60; улица Зенкова, дома: 5, 14, 15/41; улица Гафу Каирбекова, дома: 17, 21, 25; улица Кунаева, дома: 58/58, 62; улица Макатаева, дома: 46, 52; улица Пушкина, дома:40, 41.</w:t>
      </w:r>
    </w:p>
    <w:p>
      <w:pPr>
        <w:spacing w:after="0"/>
        <w:ind w:left="0"/>
        <w:jc w:val="left"/>
      </w:pPr>
      <w:r>
        <w:rPr>
          <w:rFonts w:ascii="Times New Roman"/>
          <w:b/>
          <w:i w:val="false"/>
          <w:color w:val="000000"/>
        </w:rPr>
        <w:t xml:space="preserve">  Избирательный участок № 360</w:t>
      </w:r>
    </w:p>
    <w:p>
      <w:pPr>
        <w:spacing w:after="0"/>
        <w:ind w:left="0"/>
        <w:jc w:val="both"/>
      </w:pPr>
      <w:r>
        <w:rPr>
          <w:rFonts w:ascii="Times New Roman"/>
          <w:b w:val="false"/>
          <w:i w:val="false"/>
          <w:color w:val="000000"/>
          <w:sz w:val="28"/>
        </w:rPr>
        <w:t>
       Центр: город Алматы, улица Ришата и Муслима Абдуллиных, 11, здание коммунального государственного учреждения “Общеобразовательная школа № 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8; улица Алимжанова, дома:3, 11А, 13, 14, 15; улица Барибаева, дома: 3, 5/11, 6, 7/14, 8, 12, 13, 14, 15, 17, 18; улица Бузурбаева, дома: 4Б, 4В, 8/4, 10, 13, 14, 16, 17, 18А, 19, 21, 23; улица Гоголя, дома: 13; проспект Жибек жолы, дома:6, 8, 10/11, 13/5, 15, 17/9, 19, 33; улица Гафу Каирбекова, дома: 4, 5, 6, 6/1, 7, 9, 10/18, 14/29, 16; улица Макатаева, дома: 2, 4, 12, 14, 16, 32/2.</w:t>
      </w:r>
    </w:p>
    <w:p>
      <w:pPr>
        <w:spacing w:after="0"/>
        <w:ind w:left="0"/>
        <w:jc w:val="left"/>
      </w:pPr>
      <w:r>
        <w:rPr>
          <w:rFonts w:ascii="Times New Roman"/>
          <w:b/>
          <w:i w:val="false"/>
          <w:color w:val="000000"/>
        </w:rPr>
        <w:t xml:space="preserve">  Избирательный участок № 361</w:t>
      </w:r>
    </w:p>
    <w:p>
      <w:pPr>
        <w:spacing w:after="0"/>
        <w:ind w:left="0"/>
        <w:jc w:val="left"/>
      </w:pPr>
    </w:p>
    <w:p>
      <w:pPr>
        <w:spacing w:after="0"/>
        <w:ind w:left="0"/>
        <w:jc w:val="both"/>
      </w:pPr>
      <w:r>
        <w:rPr>
          <w:rFonts w:ascii="Times New Roman"/>
          <w:b w:val="false"/>
          <w:i w:val="false"/>
          <w:color w:val="000000"/>
          <w:sz w:val="28"/>
        </w:rPr>
        <w:t>
      Центр: город Алматы, улица Пушкина, 63, здание коммунального государственноого казенного предприятия “Государственный театр кукол” управления культуры города Алматы.</w:t>
      </w:r>
    </w:p>
    <w:bookmarkStart w:name="z144" w:id="3"/>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28А, 28, 28/1, 30Б, 30, 34/38, 36/30, 38, 40, 43, 45; улица Айтеке би, дома: 2, 2/37, 4, 5, 6, 11, 12, 14, 19, 21/32, 28, 34/1; улица Барибаева, дома: 31, 33, 39А/9, 39В, 39, 39/9, 40/7, 42/10, 42/8, 43, 43/1, 43/2, 43/3, 43/4, 43/5, 43/6, 43/7, 43/8, 43/9, 44, 47, 50А, 50; улица Бузурбаева, дома: 31, 31А, 81; улица Гоголя, дома: 2, 12А, 12, 14, 18, 20А, 20, 22А, 22, 24, 28; улица Зенкова, дома: 20, 22; улица Казыбек би, дома: 1, 3, 11, 13А, 13, 19, 21А, 21В, 21, 23Б, 29/49, 41; улица Гафу Каирбекова, дома: 31, 33, 35А, 35, 36/16, 37, 38, 40, 45, 46, 47, 48, 49А, 49, 52, 53, 54, 56, 58/15; улица Калдаякова, дома: 26, 38.</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362</w:t>
      </w:r>
    </w:p>
    <w:p>
      <w:pPr>
        <w:spacing w:after="0"/>
        <w:ind w:left="0"/>
        <w:jc w:val="both"/>
      </w:pPr>
      <w:r>
        <w:rPr>
          <w:rFonts w:ascii="Times New Roman"/>
          <w:b w:val="false"/>
          <w:i w:val="false"/>
          <w:color w:val="000000"/>
          <w:sz w:val="28"/>
        </w:rPr>
        <w:t>
       Центр: город Алматы, улица Калдаякова, 54, здание товарищества с ограниченной ответственностью “Республиканский высший медицинский колледж”.</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дома:49, 57/15; улица Богенбай батыра, дома: 75/68, 79/45, 81/36, 85, 87, 94/29; проспект Достык, дома: 12/24, 14, 16/25, 30, 30/22, 36, 38, 40, 42А, 42, 42/68, 44, 46; улица Зенкова, дома: 21, 25, 31, 32, 33, 34, 42/83, 47, 59; улица Кабанбай батыра, дома: 59; улица Калдаякова, дома: 41; улица Толе би, дома: 8/61, 10/62, 12, 17, 20; улица Шевченко, дома: 6/75.</w:t>
      </w:r>
    </w:p>
    <w:p>
      <w:pPr>
        <w:spacing w:after="0"/>
        <w:ind w:left="0"/>
        <w:jc w:val="left"/>
      </w:pPr>
      <w:r>
        <w:rPr>
          <w:rFonts w:ascii="Times New Roman"/>
          <w:b/>
          <w:i w:val="false"/>
          <w:color w:val="000000"/>
        </w:rPr>
        <w:t xml:space="preserve">  Избирательный участок № 363</w:t>
      </w:r>
    </w:p>
    <w:p>
      <w:pPr>
        <w:spacing w:after="0"/>
        <w:ind w:left="0"/>
        <w:jc w:val="both"/>
      </w:pPr>
      <w:r>
        <w:rPr>
          <w:rFonts w:ascii="Times New Roman"/>
          <w:b w:val="false"/>
          <w:i w:val="false"/>
          <w:color w:val="000000"/>
          <w:sz w:val="28"/>
        </w:rPr>
        <w:t>
       Центр: город Алматы, улица Казыбек би, 30, здание некоммерческого акционерного общества “Казахский национальный педагогический университет имени Абая”.</w:t>
      </w:r>
    </w:p>
    <w:p>
      <w:pPr>
        <w:spacing w:after="0"/>
        <w:ind w:left="0"/>
        <w:jc w:val="both"/>
      </w:pPr>
      <w:r>
        <w:rPr>
          <w:rFonts w:ascii="Times New Roman"/>
          <w:b w:val="false"/>
          <w:i w:val="false"/>
          <w:color w:val="000000"/>
          <w:sz w:val="28"/>
        </w:rPr>
        <w:t>
       Границы избирательного участка: улица Богенбай батыра, дома: 89, 101/79, 103, 105; улица Валиханова, дома: 61/32, 67/33, 70; проспект Достык, дома: 11, 17, 19, 21; улица Казыбек би, дома: 26/41, 30, 32, 34, 43; улица Кунаева, дома: 78/35, 78, 82; улица Пушкина, дома: 50, 75; улица Толе би, дома: 26/17, 28, 29, 30, 35/84, 40/68, 42, 42/1.</w:t>
      </w:r>
    </w:p>
    <w:p>
      <w:pPr>
        <w:spacing w:after="0"/>
        <w:ind w:left="0"/>
        <w:jc w:val="left"/>
      </w:pPr>
      <w:r>
        <w:rPr>
          <w:rFonts w:ascii="Times New Roman"/>
          <w:b/>
          <w:i w:val="false"/>
          <w:color w:val="000000"/>
        </w:rPr>
        <w:t xml:space="preserve">  Избирательный участок № 364</w:t>
      </w:r>
    </w:p>
    <w:p>
      <w:pPr>
        <w:spacing w:after="0"/>
        <w:ind w:left="0"/>
        <w:jc w:val="left"/>
      </w:pPr>
    </w:p>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bookmarkStart w:name="z146" w:id="4"/>
    <w:p>
      <w:pPr>
        <w:spacing w:after="0"/>
        <w:ind w:left="0"/>
        <w:jc w:val="both"/>
      </w:pPr>
      <w:r>
        <w:rPr>
          <w:rFonts w:ascii="Times New Roman"/>
          <w:b w:val="false"/>
          <w:i w:val="false"/>
          <w:color w:val="000000"/>
          <w:sz w:val="28"/>
        </w:rPr>
        <w:t>
      Границы избирательного участка: улица Алтайская, дом: 1А, 3, 4, 5, 6, 8; улица Грузинская, дома: 4, 5, 6А, 6, 8, 10, 12, 14/9, 16/4, 16; улица Есенберлина, дома: 31, 33, 35, 39, 41А, 41, 43А, 43, 45А, 45, 46, 47А, 47, 50, 51, 52/2, 53, 54/1, 55, 57, 58, 58/2, 59, 60/1, 61А, 61, 62, 63А, 63, 64, 65 корпус 1, 65, 66, 67, 68, 69А, 69Б, 69, 70, 71, 72, 73А, 73 корпус 1, 73, 74, 74/1, 75А, 75Б, 75, 76/2 корпус 1, 76/2, 77, 78/1, 79, 80, 81, 82, 84, 85 корпус 1, 85, 86, 87, 89, 90, 91, 92А, 92, 93, 94, 95, 96, 97, 99А, 99, 101, 102, 103, 104А, 104, 105А, 105, 106, 107, 108, 109, 110, 111, 112, 113, 114/14, 115А, 115, 116, 117А, 117, 118, 119, 120, 121, 122, 123, 124, 125/12, 126А, 126, 127, 127/1А, 129, 131, 133, 134, 135, 136, 137, 138А, 138, 139, 140А, 140, 141 корпус 1, 141, 142, 143А, 143Б, 143, 144, 145, 146, 147А, 147, 155, 159 корпус 1, 159, 161, 163, 165, 167, 169, 173; улица Казанская, дома: 71, 83, 85; улица Коперника, дома: 60, 66А, 66Б, 66, 68, 70, 72А, 72, 74 корпус 1, 74, 76, 78А, 78, 80А корпус 1, 80А, 80, 88, 98, 100, 102, 104, 106А, 106, 110, 112А, 112В, 112, 114, 118Б, 118, 120, 122, 126; улица Краснодонская, дома: 2А, 3, 4, 6А, 6, 8, 9, 10, 11А, 11, 11/1, 12/55, 16, 18; улица Кутузова, дома: 56А, 58, 60, 62А, 62, 64, 65, 66, 67, 68А, 68, 69, 70А, 70, 71, 72А, 72, 73, 74, 75А, 75, 76, 77/18, 78А, 78, 79, 80, 81, 82, 83, 84, 85, 86, 87, 88, 89, 90, 91, 92А, 92, 93А, 93, 94 корпус 1, 94, 95А, 95, 97, 99, 101, 103А, 105, 107А, 111, 113; улица Рязанская, дома: 2, 3, 4, 5А, 5, 6А, 6; улица Средняя, дома: 1А, 1, 2, 4А, 4, 5, 6, 7, 8, 9А, 9Б, 9, 10, 18; улица Томская, дома: 2, 3, 5, 6/7, 7, 8, 10, 12, 14, 15/5А, 16, 18, 21; улица Тополевая, дома: 1, 3, 5А, 5Б, 5, 9, 15, 17, 19, 23; улица Учительская, дома: 53, 57А, 57/5, 59/10, 61/7, 63А, 64, 66/4, 67А, 67, 68/7, 70, 72А, 72Б, 72, 74А, 74Б, 74, 76/3, 78, 80, 82А, 82, 84, 86, 88, 90, 92, 94, 96, 98, 100, 102, 104, 106/16; улица Шакшак Жанибек, дома: 1/58, 3, 5А, 5, 7/31, 9/44, 11, 15, 17, 19, 21А, 21, 23А, 23, 27/51, 29, 31, 33, 35, 37А, 37, 39, 41, 43А, 43/54.</w:t>
      </w:r>
    </w:p>
    <w:bookmarkEnd w:id="4"/>
    <w:p>
      <w:pPr>
        <w:spacing w:after="0"/>
        <w:ind w:left="0"/>
        <w:jc w:val="left"/>
      </w:pPr>
      <w:r>
        <w:rPr>
          <w:rFonts w:ascii="Times New Roman"/>
          <w:b/>
          <w:i w:val="false"/>
          <w:color w:val="000000"/>
        </w:rPr>
        <w:t xml:space="preserve"> Избирательный участок № 365</w:t>
      </w:r>
    </w:p>
    <w:p>
      <w:pPr>
        <w:spacing w:after="0"/>
        <w:ind w:left="0"/>
        <w:jc w:val="left"/>
      </w:pPr>
    </w:p>
    <w:p>
      <w:pPr>
        <w:spacing w:after="0"/>
        <w:ind w:left="0"/>
        <w:jc w:val="both"/>
      </w:pPr>
      <w:r>
        <w:rPr>
          <w:rFonts w:ascii="Times New Roman"/>
          <w:b w:val="false"/>
          <w:i w:val="false"/>
          <w:color w:val="000000"/>
          <w:sz w:val="28"/>
        </w:rPr>
        <w:t>
      Центр: город Алматы, улица Татарская, 32, здание коммунального государственного учреждения “Централизованная библиотечная система “Библиотека № 6” Медеуского района”.</w:t>
      </w:r>
    </w:p>
    <w:bookmarkStart w:name="z148" w:id="5"/>
    <w:p>
      <w:pPr>
        <w:spacing w:after="0"/>
        <w:ind w:left="0"/>
        <w:jc w:val="both"/>
      </w:pPr>
      <w:r>
        <w:rPr>
          <w:rFonts w:ascii="Times New Roman"/>
          <w:b w:val="false"/>
          <w:i w:val="false"/>
          <w:color w:val="000000"/>
          <w:sz w:val="28"/>
        </w:rPr>
        <w:t>
      Границы избирательного участка: улица Айголек, дома: 4, 5, 6, 7, 8; улица Апорт, дома: 1, 1/17, 2А, 2, 3, 4А, 4, 4/7, 5, 6, 7, 8, 9, 10, 11А, 11, 12, 13А, 13, 14, 15Б, 15, 16, 17, 18, 19, 20, 22А, 22, 24А, 24, 26А, 26, 27/33, 28А, 28, 29А, 29, 30/34, 31А, 31, 32А, 32/21, 33, 34, 35, 36, 37, 38, 39, 40, 41, 42, 43, 44/2, 46/1, 48, 50, 52, 53, 54, 55, 58, 59, 60А, 60, 62А, 62, 64/2, 66, 66/1, 68, 70, 74, 78, 80/35, 82/40; улица Базарбаева, дома: 43/21, 45, 47, 48А, 48, 49, 50/2, 51, 52/1, 53А, 53, 54, 55, 56/2, 57, 58А, 58/1, 59, 60, 61, 63, 65, 66, 67, 68, 69, 71А, 71, 75, 79, 81, 83; улица Башкирская, дома: 2, 4, 6А, 6, 10А, 12, 13, 14, 15, 16/16, 17, 18/15, 25, 27, 28А, 28, 29, 30, 32, 34, 36, 38; улица Глубокая, дома: 3, 4 корпус 1, 4, 5, 6, 7, 8А; улица Есенберлина, дома: 148, 150, 156; улица Казанская, дома: 39/9, 41А, 41, 43, 45, 47/14, 48, 48/11, 49/13, 50А, 50, 51, 52, 53, 54, 55, 56/16, 57А, 57, 58/15, 59/4, 60, 61/7, 62, 64, 65, 66, 67А, 67, 68А, 68, 69, 70А, 70, 71А,72, 74/6, 76/9, 77, 78, 79, 80А, 80Б, 80, 82, 84, 86А, 86, 88, 90, 92, 94, 96, 98, 100, 102А, 102, 104, 106, 108/22, 110/15, 112, 114А, 114, 116, 118/8, 119; улица Кумай, дома: 1, 2А, 2, 3, 4, 5, 6, 7, 8; улица Либкнехта, дома: 3, 4, 9, 11, 12, 13/23, 14/19; улица Малая, дома: 18/5, 20, 22, 25 корпус 1, 25, 26, 28, 29, 30, 31, 33, 33/35, 35, 37, 39; улица Оренбургская, дома: 19/32; улица Орманова, дома: 31А, 31Б, 31В, 31Г, 31/1, 53, 53/1, 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улица Полевая, дома: 48А, 48, 50, 52, 59, 63, 65, 67, 69, 71, 73; улица Разъездная, дома: 1, 3, 4А, 5, 7А, 11, 12А, 12, 13А, 13, 14, 16, 19, 20, 21А, 22, 24, 26, 28, 30, 32/21; улица Рязанская, дома: 7, 9, 13А, 13Б, 13В, 13, 15, 17, 19, 21А, 21, 23А, 23, 27А, 27, 29; улица Саратовская, дома: 2, 3А, 3, 4, 5, 6А, 6, 6/2, 8, 9, 10, 11, 13А, 13, 14, 15, 16, 17, 18, 19, 20, 21, 22, 23, 24, 25/36, 26, 28, 29, 30/38, 31, 32/27, 33, 34, 35, 36, 38, 40, 41А, 41Б, 41, 42, 43, 44/6, 45, 46/3, 47, 48, 49, 50, 51, 52, 53/6, 54, 55/5, 56, 58, 59, 60, 61, 62, 63/33, 64, 66, 68, 70/8, 72/7, 74, 76/1, 80, 82; улица Средняя, дома: 11/75, 17, 20/73, 22А, 23А, 23/27, 34А; улица Татарская, дома: 25/5, 27, 28/7, 29, 30А, 30, 31А, 31, 33, 34/12, 35/9, 36А, 36, 37, 38А, 38, 39, 40А, 40, 41, 42А, 42, 43, 44, 45, 46А, 46, 47А, 47Б, 47, 49, 51А, 51; улица Уфимская, дома: 2, 3А, 3/23, 4, 5А, 6, 7, 8, 15А, 19А, 22; улица Хоружей, дома: 25/13, 27, 29, 31, 32А, 33/18, 34, 35/17, 36, 37А, 37, 38, 39, 40, 41А, 41, 42, 43, 44, 45, 47/18, 48/20, 48/20 корпус 1, 49А, 49/15, 50/19, 52, 53, 54, 55, 56, 57, 58, 59, 60, 61, 62, 63, 64, 65, 66/17, 67, 68, 69, 70, 71, 72, 73А, 73, 74А, 74, 75, 76, 77, 78А, 79/19, 80, 81, 82, 83, 84, 85А, 85, 86, 87/10, 88, 90, 92, 94, 96; улица Шакшак Жанибек, дома: 45/1, 45/2, 47А, 47Б, 47, 49А, 49; улица Широкая, дома: 1А/39, 2А, 4/37, 7, 8, 9, 13/46, 15, 15/1, 17А, 17, 19, 27, 29, 31; улица Шухова, дома: 69/33, 73А, 73/8, 75/7, 77, 79, 81/9, 83, 87А, 89, 91.</w:t>
      </w:r>
    </w:p>
    <w:bookmarkEnd w:id="5"/>
    <w:bookmarkStart w:name="z149" w:id="6"/>
    <w:p>
      <w:pPr>
        <w:spacing w:after="0"/>
        <w:ind w:left="0"/>
        <w:jc w:val="left"/>
      </w:pPr>
      <w:r>
        <w:rPr>
          <w:rFonts w:ascii="Times New Roman"/>
          <w:b/>
          <w:i w:val="false"/>
          <w:color w:val="000000"/>
        </w:rPr>
        <w:t xml:space="preserve"> Избирательный участок № 366</w:t>
      </w:r>
    </w:p>
    <w:bookmarkEnd w:id="6"/>
    <w:bookmarkStart w:name="z150" w:id="7"/>
    <w:p>
      <w:pPr>
        <w:spacing w:after="0"/>
        <w:ind w:left="0"/>
        <w:jc w:val="both"/>
      </w:pPr>
      <w:r>
        <w:rPr>
          <w:rFonts w:ascii="Times New Roman"/>
          <w:b w:val="false"/>
          <w:i w:val="false"/>
          <w:color w:val="000000"/>
          <w:sz w:val="28"/>
        </w:rPr>
        <w:t>
      Центр: город Алматы, улица Оренбургская 17, здание коммунального государственного учреждения “Общеобразовательная школа № 64 имени 73 Гвардейской Краснознаменной Сталинградско-Дунайской стрелковой дивизии” управления образования города Алматы.</w:t>
      </w:r>
    </w:p>
    <w:bookmarkEnd w:id="7"/>
    <w:bookmarkStart w:name="z151" w:id="8"/>
    <w:p>
      <w:pPr>
        <w:spacing w:after="0"/>
        <w:ind w:left="0"/>
        <w:jc w:val="both"/>
      </w:pPr>
      <w:r>
        <w:rPr>
          <w:rFonts w:ascii="Times New Roman"/>
          <w:b w:val="false"/>
          <w:i w:val="false"/>
          <w:color w:val="000000"/>
          <w:sz w:val="28"/>
        </w:rPr>
        <w:t>
      Границы избирательного участка: улица Айголек, дома: 11, 12, 13, 14, 18, 19, 20, 22; улица Айдын, дома: 1А, 1, 2Б, 2, 3, 5, 6/32, 8, 10А, 13, 16А, 16, 18А, 18, 19А, 19, 21, 22А, 24А, 24, 26А, 26, 27, 29А, 29, 31, 32, 34, 35, 37, 43, 45; улица Ахмедсафина, дома: 1А, 1Б, 1, 2А, 2Б, 2, 3/31, 4А, 4, 7, 8А, 8, 9, 11А, 11/21А, 13А, 15, 17, 18А, 18, 20А, 20, 21/66, 22, 23, 25, 27, 32, 33, 34, 35, 36, 38; улица Базарбаева, дома: 1А, 1Б, 2, 3А, 4, 5, 6, 8, 9/13, 11, 13, 14, 15/15, 16, 17, 18, 19, 20/26, 21/12, 22/17, 23, 24/16, 25А/12, 25, 26/13, 27/15, 28А, 28, 29, 30/14, 31 корпус 1, 31, 32/17, 33/52, 34, 36, 37/47, 38/54, 38/34, 39/47, 40/49, 41/22, 42, 44, 46/24; улица Брянская, дома: 3, 6, 9, 10; улица Владивостокская, дома: 1/18, 2, 3, 4, 5, 6, 7, 8, 9, 10, 12, 14, 16/31, 17/15; улица Глубокая, дома: 11А, 11, 12, 19, 21, 23; улица Коныра Иштван, дома: 1А, 1, 2А, 2, 3А, 3, 4, 4/1, 5А, 5, 6, 7А, 7, 8, 9, 10А, 10, 11/8, 12 корпус 1, 12, 13/11, 14, 15, 16, 17, 18/10, 19, 20/13, 22А, 22, 24А, 24, 26, 28, 30; улица Корчагина, дома: 3, 4, 6, 7/1, 8, 9, 11, 12, 13, 15, 17/1, 21, 23, 27, 29, 31, 33А, 33, 37А, 37, 39, 41, 45, 47, 49, 51, 53/93 ; переулок Крестьянский, дома: 4, 5 корпус 1, 5, 6, 8, 10, 14, 16, 18; улица Крымская, дома: 27А, 27, 29, 30, 31, 32, 33, 34, 35, 36, 37, 38, 39, 40, 42, 44; улица Кумай, дома:11А, 11, 12А, 12, 13, 14, 16А, 16; улица Курдайская, дома: 15, 19, 21, 23А, 23, 25А, 25, 26А, 26, 27Б, 28, 29А, 29, 30, 32А, 34; переулок Курдайский, дома: 12, 25, 29; улица Луговая, дома: 3, 4, 5, 6/9, 7/13, 8/8, 9А, 9/10, 11, 19/10; улица Николаева, дома: 1А, 1Б, 1В, 2Б, 2В, 2, 2/1, 3, 4А, 4, 5, 6, 7, 9, 12, 14, 15, 15/29, 16, 17, 19, 20/16, 21, 22, 24, 26, 28, 34, 35, 36, 38, 40, 44, 46/7, 47, 49, 50, 52, 53, 54, 56, 58, 60, 62, 64, 65, 66, 69,72, 74, 75, 77, 80А, 80, 81, 83, 84; улица Одесская, дома: 1А, 1/47, 2, 3 корпус 1, 3, 4, 5, 6, 7, 13; улица Онеге, дома: 1, 3, 5, 7; улица Оренбургская, дома: 17, 18, 20А, 20, 22А, 22/19, 23/2, 24, 26, 28, 29/14, 30, 31, 32 корпус 1, 32, 33, 34/27, 35, 37, 39, 41, 43/29; улица Орманова, дома: 175; улица Полевая, дома: 2А, 2Е, 3, 4А, 4, 5, 6, 7, 8А, 8, 9, 10, 11, 12, 13, 14/6 корпус 1, 14/6, 15, 16/7А, 17, 18, 19А/5, 19, 20/14, 21, 22/9, 23А, 23/12, 24, 25/7, 26/8, 27, 28/5, 29/6, 30, 33, 35, 36, 37, 38/48, 39/4, 40/41, 41/7 корпус 1, 41/7, 42, 43/46, 44/1, 45, 47, 51, 53, 55/14; переулок Полевой, дома: 1/14, 3, 5, 7А, 7, 9, 12А, 12, 13, 15, 16, 17, 18, 19, 20, 21А, 21, 23, 25, 26А, 26, 27; улица Поповича, дома: 4, 6, 8-10, 9-11, 12, 15, 27, 28А; улица Портартурская, дома: 1А, 1, 3, 4, 5А, 5, 6А, 6, 8А, 8, 10, 11, 13, 14А, 16, 18, 19, 21, 22, 23, 28, 30; улица Псковская, дома: 1, 2/33, 3, 4, 5, 6, 7, 8А, 8 корпус 1, 8; улица Речка Казачка, дома: 1А, 1Б, 1В, 1Д, 1, 3, 5, 7, 9А, 13, 15, 17, 19, 21, 23, 25, 27; улица Саврасова, дома: 2/19, 3, 4, 5, 6, 8, 48/10; улица Средняя, дома: 29, 31, 35, 40, 42, 43, 44, 45, 46, 50, 51, 52А, 53, 55А, 55, 56, 58, 59, 62; улица Тажбенова, дома: 1/7, 2, 3, 4, 5, 7, 12, 15, 17, 20, 22, 24, 25, 26А, 26, 27, 28, 29 корпус 1, 29, 30, 31, 32, 33, 35, 36, 37/28, 38А, 38, 40, 42/30; улица Таллинская, дома: 1, 2А, 2/32А, 3, 4; улица Ульяновская, дома: 1/29, 2/31, 3, 4, 5/28, 6/30, 7, 8, 9/64, 10, 12, 14, 15/41, 16, 17, 19/16, 20, 21/15, 22/34, 23, 25/16, 25, 27/15, 29, 31А, 31, 34, 38/16, 40, 42, 44; улица Целиноградская, дома: 1, 3, 5, 7/14, 9/5, 10, 12, 14/32, 15А, 15/29, 17, 19; улица Цулукидзе, дома: 1А, 1, 2А, 2Б, 2, 3, 4, 7А, 8А, 8, 9, 10, 11А, 11, 12/7, 14; улица Шарипова Сабыра, дома: 1, 2, 3, 4, 5, 6, 7, 8/2, 9, 10/1, 11, 12, 13А, 13, 14, 15А, 15, 17, 18/25, 19, 20, 21/18, 22, 23/23, 25, 27; улица Широкая, дома: 10А, 10/9, 16, 20А, 20, 26, 28А, 28, 36, 37, 38, 39, 40; улица Шокая, дома: 1А, 1Б, 1Г, 1, 2А, 2/45, 3А, 3, 4, 5, 6, 8, 9А, 9/5, 11, 12/2, 13А, 13/6, 14А, 14, 15А, 15, 17, 18, 20/4, 22/7, 23/13, 25, 26, 32, 31/16, 33/11, 35, 36А/15А, 37, 39А, 41А, 41, 43/37, 45А, 45, 49/36, 50/15, 51, 55, 56, 59, 60, 62/42, 64/39, 66, 68, 70/38, 72, 73, 74, 76, 79, 94, 96; улица Шухова, дома: 1, 2Б, 2В, 2Г, 2Д, 2Е, 2Ж, 2К, 2Л, 2М, 2Т, 2/2, 2/3, 2/43,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w:t>
      </w:r>
    </w:p>
    <w:bookmarkEnd w:id="8"/>
    <w:bookmarkStart w:name="z152" w:id="9"/>
    <w:p>
      <w:pPr>
        <w:spacing w:after="0"/>
        <w:ind w:left="0"/>
        <w:jc w:val="left"/>
      </w:pPr>
      <w:r>
        <w:rPr>
          <w:rFonts w:ascii="Times New Roman"/>
          <w:b/>
          <w:i w:val="false"/>
          <w:color w:val="000000"/>
        </w:rPr>
        <w:t xml:space="preserve"> Избирательный участок № 367</w:t>
      </w:r>
    </w:p>
    <w:bookmarkEnd w:id="9"/>
    <w:bookmarkStart w:name="z153" w:id="10"/>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bookmarkEnd w:id="10"/>
    <w:bookmarkStart w:name="z154" w:id="11"/>
    <w:p>
      <w:pPr>
        <w:spacing w:after="0"/>
        <w:ind w:left="0"/>
        <w:jc w:val="both"/>
      </w:pPr>
      <w:r>
        <w:rPr>
          <w:rFonts w:ascii="Times New Roman"/>
          <w:b w:val="false"/>
          <w:i w:val="false"/>
          <w:color w:val="000000"/>
          <w:sz w:val="28"/>
        </w:rPr>
        <w:t>
      Границы избирательного участка: улица Айголек, дома: 25; улица Аманжолова Касыма, дома: 1/72, 3, 4, 5, 6, 7 корпус 1, 7, 8, 9, 10, 11, 13; улица Ахмедсафина, дома: 51А, 51/12, 56/18, 58, 60; улица Верненская, дома: 4, 6, 7/2, 8, 9, 10, 11, 12, 13, 14, 15, 17Б, 17, 19А, 19, 20, 21, 22, 23, 24, 25, 27, 28/58, 29, 30, 31, 32, 33, 34, 35/15, 36, 37/20, 38, 39, 40/55, 41, 43, 49А, 49, 51, 53; улица Владивостокская, дома: 35/1, 38, 40, 42; улица Глубокая, дома: 28, 29А, 30А, 30 31А, 31, 32 корпус 1, 32, 33Б, 33, 34, 35А, 35; улица Говорова, дома: 1/2, 2, 3, 4, 5, 6, 7, 8, 9, 10, 11, 12, 13, 14, 15, 16, 18, 19/2, 20, 21, 22, 23, 24, 25, 26, 28, 30, 31, 32, 34, 36А, 38, 40, 42, 44, 46, 50; дачный кооператив Школа-интернат 2, дома: 28; улица Истомина, дома: 1/5, 3, 5, 7/14, 9/15, 11, 13, 15, 17/21, 19, 21, 23, 25, 27/52, 29/33, 31, 33, 35, 37, 39/28, 43, 45, 47, 49, 51, 53, 57, 59, 63, 65, 67/12, 69/15, 71, 73, 75, 77, 79А, 79, 83, 85, 87А, 89А, 89, 91, 93, 95, 110, 112, 114, 116, 118А, 118, 120, 122, 124, 126; улица Крайняя, дома: 1/17, 3, 4, 5, 6, 7/10, 8, 9/11, 10, 11, 12/12, 13/16, 14, 16, 17, 18А, 18, 18/18, 19А, 19 корпус 1, 19, 21, 22, 23, 24А, 24, 25, 26, 27, 28А, 28Б, 28, 29, 30, 31, 32А, 32, 36Б, 36В, 36Г, 36Е, 36, 38, 40, 42, 44, 46, 48, 50, 52; улица Кривая, дома: 2, 3, 4, 5, 6, 7, 8, 9/62, 10/64, 11/49А, 13, 14, 15, 16, 17, 18, 19, 21, 22, 23, 24, 25/74, 26; улица Кумай, дома: 18/46, 23/85, 27, 30; улица Морозова, дома: 1, 2А, 2, 3А, 3, 4, 5, 7, 9, 11, 12, 13/19, 14, 15/20, 17, 19А, 19; улица Пензенская, дома: 11, 13, 15, 19, 21, 23А, 23Б, 23, 25, 27, 29/21; улица Пятигорская, дома: 37, 39, 40; улица Рудзутака, дома: 1, 3; садоводческое товарищество Биолог, дома: 5, 17, 22, 30, 36; садоводческое товарищество Ботаник, дома: 1; садоводческое товарищество Восход, дома: 47; садоводческое товарищество Горводопровод, дома: 1, 2, 4, 10, 12, 13, 11, 14, 16, 17, 21, 22, 23, 25, 26, 30, 31, 32, 33, 38, 42, 43, 44, 46, 51, 52, 53, 55, 59, 60, 61, 64, 65, 66; садоводческое товарищество Дошкольник, дома: 7, 16, 24, 31, 33, 41, 42, 43, 63; садоводческое товарищество Железнодорожник, дома: 1, 5, 6, 10, 11, 13, 16А, 19А, 20, 22, 26, 44, 49, 56; садоводческое товарищество Заря, дома: 2, 20, 24, 26, 27, 28, 31, 32, 33, 34, 35, 36, 38; садоводческое товарищество Зеленстрой, дома: 5, 7, 12, 13, 14, 15, 18, 19, 20, 25, 26, 27, 29, 31, 31/1, 33, 35, 36, 37, 39, 40, 40/1, 43, 45, 46, 47, 48, 49, 51, 53, 57, 58, 59, 64, 68, 70, 71, 73, 77; садоводческое товарищество Луч, дома: 1А, 4, 10, 14, 15, 16, 25, 26, 43, 84, 95, 107, 110, 111, 117, 131, 136; садоводческое товарищество Мичурина, дома: 46, 58, 94Д; садоводческое товарищество Мичуринец массив Широкая Щель, дома: 17; садоводческое товарищество Мичуринец-юг, дома: 10, 14, 18, 25, 44, 45, 61, 70, 71, 78, 82, 83, 88, 90, 102; садоводческое товарищество Мичуринец, дома: 52, 54, 81, 108, 110, 139, 150, 153, 155, 162, 169; садоводческое товарищество Мичуринец-север, дома: 91, 112А, 112, 119, 120, 122, 123, 127, 129, 151А, 154, 156, 162, 175, 177, 178, 185; садоводческое товарищество Нива, дома: 10, 15, 17, 21, 51; садоводческое товарищество Облпрокуратура, дома 1; садоводческое товарищество Подснежник, дома: 3А, 5, 6, 8, 10, 12, 19, 21, 27, 30 , 35, 36, 37, 40, 43, 44, 47, 50, 52, 53, 56, 58, 60, 62, 64, 66, 70, 71, 76, 78; садоводческое товарищество Полиграфист массив Широкая Щель, дома: 5А, 25, 48: садоводческое товарищество Полиграфист, дома: 1, 39, 42; садоводческое товарищество Прокуратура, дома: 2, 7; садоводческое товарищество Стоматолог, дома: 4, 13; садоводческое товарищество Строительный техникум, дома: 1, 4, 6, 8, 9, 11, 13, 20, 21, 24, 26, 31, 36, 37; садоводческое товарищество Таугуль, дома: 4, 6, 7, 9, 12, 13, 15А, 15, 18, 19, 21, 25, 29, 30, 38, 42, 47, 49, 55, 57, 58; садоводческое товарищество Эдельвейс, дома: 9, 16, 21, 33, 34; улица Сарсенбаева, дома: 2, 3, 4, 5А, 5, 6, 7, 8А, 8, 9, 10, 11, 12, 13А, 13, 14, 15, 16А, 16, 17, 18, 19, 20, 21, 22, 23А, 23Б, 23В, 23, 23/1, 23/2, 24, 25, 26А, 27, 28А, 28, 30, 34А, 34, 36А, 36; улица Саттарова, дома: 1, 2, 3А, 3, 4, 6/8, 7/5, 9, 9/1, 10, 11, 12, 13, 14, 15А, 15, 16, 17/6, 18/8, 19/13 корпус 1, 22, 23, 24, 25/27, 26, 27, 28, 29, 30/48, 31, 32/29, 33, 34, 35/20, 36, 37/21, 38, 39, 40, 41, 42/22, 43, 45/26, 46, 47/45, 48, 49А, 49, 50, 51, 52, 53, 55, 56, 57, 58А, 58/28, 59, 62/47, 63, 64, 65, 66, 67, 68, 70/2; улица Средняя, дома: 61/40, 63, 65, 67, 69; улица Украинская, дома: 4, 6, 8/38А, 10, 10/33, 12, 14, 16, 20/49, 22, 24, 26, 28, 30, 32, 34, 36, 44, 53; улица Уразбаевой, дома: 1, 2, 4, 6/5, 7, 9, 10, 11, 12, 13; улица Чекалина, дома: 1, 2, 3, 4, 5, 6, 7, 8, 10А, 14, 15, 15/14, 16, 17, 18, 19, 23/44 корпус 1, 23/44, 25, 27, 29, 31, 33, 35/41; улица Шокая, дома: 87, 89, 91, 93А, 93, 95, 97, 99, 101, 103, 105, 106/23, 107А, 107, 108, 114А, 116/25, 118А, 118, 119Б,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улица Шухова, дома: 101Б, 101В, 101Г, 101Е, 101К, 101/3, 103, 116, 120, 122, 124, 126, 128, 130, 132, 134, 136, 140, 142.</w:t>
      </w:r>
    </w:p>
    <w:bookmarkEnd w:id="11"/>
    <w:bookmarkStart w:name="z155" w:id="12"/>
    <w:p>
      <w:pPr>
        <w:spacing w:after="0"/>
        <w:ind w:left="0"/>
        <w:jc w:val="left"/>
      </w:pPr>
      <w:r>
        <w:rPr>
          <w:rFonts w:ascii="Times New Roman"/>
          <w:b/>
          <w:i w:val="false"/>
          <w:color w:val="000000"/>
        </w:rPr>
        <w:t xml:space="preserve"> Избирательный участок № 368</w:t>
      </w:r>
    </w:p>
    <w:bookmarkEnd w:id="12"/>
    <w:bookmarkStart w:name="z156" w:id="13"/>
    <w:p>
      <w:pPr>
        <w:spacing w:after="0"/>
        <w:ind w:left="0"/>
        <w:jc w:val="both"/>
      </w:pPr>
      <w:r>
        <w:rPr>
          <w:rFonts w:ascii="Times New Roman"/>
          <w:b w:val="false"/>
          <w:i w:val="false"/>
          <w:color w:val="000000"/>
          <w:sz w:val="28"/>
        </w:rPr>
        <w:t xml:space="preserve">
      Центр: город Алматы, улица Глубокая, 18, здание коммунального государственного учреждения “Школа-гимназия № 53” управления образования города Алматы. </w:t>
      </w:r>
    </w:p>
    <w:bookmarkEnd w:id="13"/>
    <w:bookmarkStart w:name="z157" w:id="14"/>
    <w:p>
      <w:pPr>
        <w:spacing w:after="0"/>
        <w:ind w:left="0"/>
        <w:jc w:val="both"/>
      </w:pPr>
      <w:r>
        <w:rPr>
          <w:rFonts w:ascii="Times New Roman"/>
          <w:b w:val="false"/>
          <w:i w:val="false"/>
          <w:color w:val="000000"/>
          <w:sz w:val="28"/>
        </w:rPr>
        <w:t>
      Границы избирательного участка: дачный кооператив КНМ, дома: 46, 112; дачный кооператив Труд и отдых, дома: 7; садоводческое товарищество АВРЗ, дома: 2, 15, 20, 21, 22, 29, 37, 51, 61, 72, 74, 79, 86, 95; садоводческое товарищество Агропромбанк Арман, дома: 2, 5; садоводческое товарищество Ак-су, дома: 27, 29, 49, 104: садоводческое товарищество Алтын, дома: 2, 2/16, 2/3, 2/9; садоводческое товарищество АПУ Горисполкома, дома: 3, 7, 8, 16, 18; садоводческое товарищество Арман микрорайон Сулусай, дома: 1, 9, 24; садоводческое товарищество Арман, дома: 7, 9, 21, 54; садоводческое товарищество АРО-1, дома: 4, 9, 11, 13; садоводческое товарищество АЭВРЗ массив Широкая Щель, дома: 12, 14, 19, 28, 35, 40, 46, 47, 51, 54, 63, 72, 86, 89, 95, 96, 107, 135; садоводческое товарищество Верховный суд, дома: 5, 6; садоводческое товарищество Вишня, дома: 2, 4, 10, 16; садоводческое товарищество Восход, дома: 3, 7; садоводческое товарищество Вымпел, дома: 5, 9, 10, 11, 18, 19, 20, 23, 25, 27, 34, 37, 39, 46, 50, 52, 53, 56, 59, 66, 73, 78, 79, 83, 99, 105, 106, 112; садоводческое товарищество Геолог, дома: 12, 27, 41А, 44, 47, 52А, 59, 90, 91, 107, 108, 114, 146, 154, 170; садоводческое товарищество Гордезостанция, дома: 1, 8, 15, 30; садоводческое товарищество Госкино, дома: 3, 4, 10, 12, 13, 14, 16; садоводческое товарищество Госпиталь инвалидов ОВ, дома: 7, 17/1; садоводческое товарищество детсад-больница, дома: 5; садоводческое товарищество Дружба, дома: 1, 3, 7, 8, 9, 10, 23, 30, 43, 45, 72; садоводческое товарищество Звездочка, дома: 2, 3, 4, 16, 18, 20А, 21, 23, 24, 27, 32, 33, 36, 38; садоводческое товарищество Здоровье массив Широкая Щель, дома: 1, 2, 6, 8А, 13, 15, 17; садоводческое товарищество Знание, дома: 1, 2, 4, 5, 6, 7, 9; садоводческое товарищество Зорька, дома: 5, 7, 8; садоводческое товарищество Институт химии, дома: 2, 5, 7, 11, 22, 30, 31, 34, 36, 40, 45, 47, 55, 59, 65, 75; садоводческое товарищество Казахвзрывпром, дома: 1, 4, 5, 6, 7, 8, 10, 15, 17, 19, 20, 21, 23, 30, 35, 36, 37, 39, 40, 41, 44; садоводческое товарищество Казахфильм, дома: 3, 4, 5, 7, 8А, 8, 10, 12, 14, 20, 21, 24, 37, 44, 49, 52, 81, 82, 83, 84, 88, 89, 92, 94, 97, 104, 114, 117, 121, 122, 125, 128, 129, 132; садоводческое товарищество КНМ, дома: 2, 5А, 5, 7, 10, 17, 37, 41, 46, 53, 54, 110, 113, 114, 115; садоводческое товарищество Культура, дома: 4, 7, 11А, 13; садоводческое товарищество Кызылту, дома: 2, 24Б, 24, 25; садоводческое товарищество Мебельщик, дома: 1, 2, 7, 10, 13, 24, 25, 28, 31, 32, 43, 47/1, 48, 49, 50, 54, 56, 58, 63, 79; садоводческое товарищество Метролог, дома: 1, 3, 5, 10; садоводческое товарищество Механизатор, дома: 8, 21, 24, 28, 49, 56, 57, 59, 60, 62, 63, 64, 67, 74, 76, 77, 79, 84, 97, 100, 111, 119А, 120, 124, 125, 127, 128; садоводческое товарищество Мичуринец, дома: 17; садоводческое товарищество Молодой садовод, дома: 3, 4, 12, 14, 22, 26, 55, 78, 80, 81, 94А, 95, 97, 100, 104, 105А, 109, 112, 113А, 113, 114, 127, 130, 146, 153, 170, 171, 190; садоводческое товарищество Монтажник микрорайон Сулусай, дома: 39, 40; садоводческое товарищество Нархоз, дома: 3, 19; садоводческое товарищество Наука, дома: 5, 8, 13, 20, 37, 42; садоводческое товарищество Пенсионер, дома: 1, 7, 21, 66, 72, 84; садоводческое товарищество Пенсионер-1, дома: 16, 34, 61, 66, 72, 75, 84, 88, 93, 105, 106; садоводческое товарищество Родники, дома: 5, 6, 16/17, 16А, 34, 42, 45, 83, 104, 123, 152, 155/89, 227, 248, 283, 287, 363, 438, 464, 468, 486, 492, 552, 669, 813, 893; садоводческое товарищество Родники-2, дома: 110, 112; садоводческое товарищество Сантехник, дома: 2, 5, 11, 13, 15, 16, 24, 28, 30, 39, 49, 51, 54, 65, 70, 73, 75, 76, 82, 83, 87, 90, 92, 93, 96, 97, 99, 100, 102, 105, 106, 107; садоводческое товарищество Связист микрорайон Сулусай, дома: 2, 6, 11, 19; садоводческое товарищество Серебристый маяк, дома: 16; садоводческое товарищество Совет, дома: 3, 5, 6, 7А, 8, 9, 10, 11, 13, 18, 20, 22, 31; садоводческое товарищество Спартак, дома: 1; садоводческое товарищество Средозэнергохимзащита, дома: 1; садоводческое товарищество Сталь, дома: 32, 41; садоводческое товарищество Статистик, дома: 1, 4, 6, 27, 34, 49, 50, 51, 53, 55, 58, 59, 60; садоводческое товарищество Строитель, дома: 20А, 20, 23, 24, 26, 27, 29, 31, 32, 43, 46; садоводческое товарищество Транспортник, дома: 1, 2, 4, 8, 12, 13, 14, 17, 20, 23, 24А, 25, 26, 30, 42, 47, 62, 65, 83, 83А, 85, 88, 91, 92, 108, 118, 129; садоводческое товарищество УКС Горисполкома, дома: 8, 9, 10, 14, 16, 19; садоводческое товарищество Химик, дома: 1; садоводческое товарищество Школа 28, дома: 2, 4; садоводческое товарищество Школа 56, дома: 4А, 6, 8, 20; садоводческое товарищество Эдельвейс микрорайон Сулусай, дом: 16; садоводческое товарищество Экран, дома: 15, 18, 20, 24; садоводческое товарищество Энергетик, дома: 31, 32, 33, 36, 40, 51, 52, 61, 62, 66, 70, 84, 101, 107, 108, 109, 117, 121, 126; садоводческое товарищество Энциклопедист, дома: 3, 4, 7, 9, 10, 11, 12, 14, 16, 20, 21, 22, 23, 24, 25, 26, 27, 29, 30, 32, 37, 41, 42, 43, 44, 45, 46, 48, 49, 60; садоводческое товарищество 6-е домоуправление, дома: 3, 4, 6, 7, 14, 33, 35, 37, 38, 39, 55, 57, 58А; улица Сарсенбаева, дома: 29, 31, 33, 35, 36В, 36Г, 37, 38, 39, 39А, 39Б, 40,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улица Шокая, дома: 180, 182, 184, 186, 188, 190, 192, 194, 196, 198, 200, 200А, 202, 204, 208, 210, 210А, 214, 216, 218, 218А, 220, 222, 224, 226, 226А, 226Б, 226С, 228, 228А, 228Б,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w:t>
      </w:r>
    </w:p>
    <w:bookmarkEnd w:id="14"/>
    <w:bookmarkStart w:name="z158" w:id="15"/>
    <w:p>
      <w:pPr>
        <w:spacing w:after="0"/>
        <w:ind w:left="0"/>
        <w:jc w:val="left"/>
      </w:pPr>
      <w:r>
        <w:rPr>
          <w:rFonts w:ascii="Times New Roman"/>
          <w:b/>
          <w:i w:val="false"/>
          <w:color w:val="000000"/>
        </w:rPr>
        <w:t xml:space="preserve"> Избирательный участок № 369</w:t>
      </w:r>
    </w:p>
    <w:bookmarkEnd w:id="15"/>
    <w:bookmarkStart w:name="z159" w:id="16"/>
    <w:p>
      <w:pPr>
        <w:spacing w:after="0"/>
        <w:ind w:left="0"/>
        <w:jc w:val="both"/>
      </w:pPr>
      <w:r>
        <w:rPr>
          <w:rFonts w:ascii="Times New Roman"/>
          <w:b w:val="false"/>
          <w:i w:val="false"/>
          <w:color w:val="000000"/>
          <w:sz w:val="28"/>
        </w:rPr>
        <w:t>
      Центр: город Алматы, улица Богенбай батыра, 53, здание государственного коммунального учреждения “Школа-интернат имени Ибрагима Нусипбаева” государственное учреждение управления образования Алматинской области”.</w:t>
      </w:r>
    </w:p>
    <w:bookmarkEnd w:id="16"/>
    <w:bookmarkStart w:name="z160" w:id="17"/>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48А, 48, 52, 54/6, 54/5, 56, 64; улица Барибаева, дома: 51, 54, 56; улица Бегалина, дома, 5, 7А, 7, 9А, 9, 11, 13А, 13Б, 13, 15, 20В, 24, 26, 28А, 28, 30А, 30, 30/1, 32А, 32, 34, 36, 38, 40; улица Богенбай батыра, дома: 1, 5, 7, 9, 13/12, 15, 17, 19А, 19З, 19, 19/1, 19/10, 19/13, 19/17, 19/2, 19/21, 19/3, 19/4, 19/5, 19/6, 19/7, 19/8, 19/9, 23А, 23/3, 25/16, 27, 27/9, 29/10, 31/9, 33/12, 35/13, 37, 39, 41А, 41, 43/13, 45, 47, 49/40, 51/15, 53А, 55, 59, 61, 65, 67; улица Бутаковская, дома: 1, 3, 5А, 5Б, 5, 7А, 7, 9А, 9Б, 11А, 11, 13, 15, 17А, 17; гаражный кооператив Толкын ул. Казыбек би, дом: 80; улица Есенберлина, дома: 175, 177, 189А, 189, 191, 195, 203, 205, 209, 213, 215, 217А, 219, 221; улица Казыбек би, дома: 2, 6, 8/60, 12Б, 12В; улица Каирбекова, 61, 62, 64, 66, 67, 68, 70/5, 71, 73, 75, 77, 79, 81А, 81; улица Кармысова, дома: 2, 4, 6, 8, 10, 12, 14, 16, 18, 20, 22/61; улица Кастеева, дома: 1Б, 1, 2Б, 2, 3, 4, 5, 6, 7, 9, 10А, 11, 13А; проезд Кирова, дома: 2, 3, 6; улица Кирова, дома: 2, 4, 5, 6, 8; улица Курганская, дома: 3, 5, 7, 8, 10, 12А, 12, 14; улица Многоводная 2-ая, дома: 3, 4А, 5А, 5, 7, 9, 10Б, 10В, 10, 11, 13, 14А, 14, 16, 18А, 18; улица Орманова, дома: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парк имени Горького, дома: 5, 10; улица Тобольская, дома: 1, 4, 6, 8, 9, 11, 13А, 14, 16; улица Толе би, дома: 4А, 4Б, 4, 7А, 11Б, 11, 11/2; улица Тополевая, дома: 39Б, 39.</w:t>
      </w:r>
    </w:p>
    <w:bookmarkEnd w:id="17"/>
    <w:bookmarkStart w:name="z161" w:id="18"/>
    <w:p>
      <w:pPr>
        <w:spacing w:after="0"/>
        <w:ind w:left="0"/>
        <w:jc w:val="left"/>
      </w:pPr>
      <w:r>
        <w:rPr>
          <w:rFonts w:ascii="Times New Roman"/>
          <w:b/>
          <w:i w:val="false"/>
          <w:color w:val="000000"/>
        </w:rPr>
        <w:t xml:space="preserve"> Избирательный участок № 370</w:t>
      </w:r>
    </w:p>
    <w:bookmarkEnd w:id="18"/>
    <w:bookmarkStart w:name="z162" w:id="19"/>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End w:id="19"/>
    <w:bookmarkStart w:name="z163" w:id="20"/>
    <w:p>
      <w:pPr>
        <w:spacing w:after="0"/>
        <w:ind w:left="0"/>
        <w:jc w:val="both"/>
      </w:pPr>
      <w:r>
        <w:rPr>
          <w:rFonts w:ascii="Times New Roman"/>
          <w:b w:val="false"/>
          <w:i w:val="false"/>
          <w:color w:val="000000"/>
          <w:sz w:val="28"/>
        </w:rPr>
        <w:t>
      Границы избирательного участка: улица Айкап микрорайон Алатау, дома: 7, 8А, 9, 11, 12, 13, 14А, 14, 15, 16А, 16, 17А, 17, 18, 19А, 19, 20А, 20, 22, 24; улица Академическая микрорайон Алатау, дома: 1, 2, 3, 4А, 4, 5, 6, 7, 8, 9, 10, 11, 12, 14, 15, 16, 17, 18, 19, 20, 22, 23, 26, 28, 30, 32, 34, 36, 40; улица Акбобек микрорайон Алатау, дома: 1, 2А, 2Б, 2, 3, 4, 5, 6, 7, 8, 9, 10, 11, 12, 13, 14, 15, 16, 17, 18, 19, 21, 23, 24, 25, 26, 27, 28, 29; улица Альпинистов микрорайон Алатау, дома: 3, 4, 5, 6, 7, 8, 9, 10, 11, 12, 13, 14, 15, 17, 18, 19, 20, 22, 84; улица Бектау микрорайон Алатау, дома: 2, 4, 5, 6, 7, 8, 9, 10, 12, 12/2, 14/1, 16; улица Ерке Сылкым микрорайон Алатау, дома: 1, 2, 3, 4, 5, 6, 7, 8, 9, 10, 11, 12, 13, 14, 16, 18, 20, 22, 36, 36/1; улица Жетбаева микрорайон Алатау, дома: 1, 3, 4, 5, 6, 8, 9, 10, 11, 12, 13 корпус 1, 13 корпус 13, 13 корпус 14, 13 корпус 15, 13 корпус 16, 13 корпус 17, 13 корпус 18, 13 корпус 18/2, 13 корпус 19, 13 корпус 20, 13 корпус 20/1, 13 корпус 22; улица Ибрагимова микрорайон Алатау, дома: 2/12, 2/2, 2/3, 2/4, 2/5, 2/6, 2/7, 4/1, 4/2, 4/3, 4/7, 6, 6/1, 6/3, 6/4, 6/5, 6/7, 8, 9А, 11/1, 11/2, 11/3, 23/10, 25Б, 25, 26/4, 27/17, 27/19, 27/22, 27/23, 27/24, 27/25, 27/26, 27/27, 27/29, 27/31, 27/33, 27/39, 27/42, 27/43, 27/44, 27/48, 27/49, 27/53, 27/6, 29Б, 29В, 29Д, 29Е, 29, 29/1, 29/10А, 29/10, 29/11, 29/13, 29/14, 29/16, 29/18а, 29/18, 29/2, 29/20, 29/24, 29/29, 29/3, 29/32, 29/33, 29/35, 29/36, 29/37, 29/38, 29/39, 29/40, 2940/, 29/43, 29/44, 29/45, 29/46, 29/48, 29/49, 29/5, 29/51, 29/52, 29/53, 29/54, 29/55, 29/56, 29/57, 29/59, 29/6, 29/60, 29/62, 29/63, 29/65, 29/66, 29/68, 29/69, 29/7А, 29/7, 29/70, 29/71, 29/73, 29/74, 29/8А, 29/8, 29/9Г, 29/9Д, 29/9Е, 29/9, 29/93, 31, 31/1, 31/10, 31/17, 31/18, 31/19, 31/2, 31/25, 31/26, 31/3, 31/4, 31/5, 31/6, 31/7, 31/8, 31/9, 33/7, 33/9, 49, 53, 57, 63, 65, 71, 73, 73/1, 77, 79, 81, 87, 89, 99, 105, 107, 109, 115, 141; улица Интернациональная микрорайон Алатау, дома: 2/12, 3, 4, 5, 6, 7, 8, 9, 10, 11, 12, 13, 14, 15, 16, 17, 18, 19, 20; улица Кайыпова микрорайон Алатау, дома: 1, 3, 4, 5/2, 6, 7, 8, 9, 10, 11, 12, 13, 14, 15, 16, 17, 18, 19, 20, 21, 22, 23, 24, 26, 28, 29, 30, 31, 32, 33, 34, 35А, 35, 36, 37, 38, 39, 40, 42, 44, 46, 48, 50, 52, 54, 56, 60, 62, 66; улица Кимешек микрорайон Алатау, дома: 2, 4, 6, 8, 10, 12, 14, 16, 18, 20; улица Мерей микрорайон Алатау, дома: 1, 2, 3, 4, 5, 6, 7, 8, 19; садоводческое товарищество Алма, дома: 432; садоводческое товарищество Метро, дома: 10, 12, 48, 59; садоводческое товарищество Мичуринец микрорайон Алатау, дома: 3, 13, 14, 16, 30, 32, 33, 40, 45, 50А, 55, 58, 59, 61А, 61, 63, 66, 69, 73, 74, 75, 85, 86, 87, 96А, 100, 102, 113, 116, 119, 120, 122, 142, 146, 153, 160, 163, 179, 180, 182, 185, 187, 191, 192, 194, 199, 209, 213, 218, 220, 221, 224, 225, 230, 233, 245, 249; садоводческое товарищество Мичуринец, дома: 4/1, 14, 16, 19, 21, 30, 41, 42Б, 42, 46А, 46, 59, 61, 76И, 77А, 78, 83, 86, 94/6, 95, 112А, 120, 140, 145, 154, 155, 155/1, 160, 182А, 184, 186, 191, 199, 202, 203, 211, 215, 216, 219А, 219, 222А, 226, 231, 232, 235, 237, 247, 250; садоводческое товарищество Надежда, дома: 6, 8, 9, 10; садоводческое товарищество Радуга, дома: 1В, 3В, 6В, 9В, 13, 14, 15В, 16В, 16, 20, 21В, 22В, 23, 25В, 25Г, 28В, 28, 29, 33, 35В, 37В, 38, 39, 41, 42В, 42, 44, 45, 46В, 46, 47, 49, 51В, 51, 52В, 52, 58В, 61В, 62, 66, 68В, 69В, 70, 72В, 74, 76, 77, 80В, 83В, 84, 87, 88В, 88, 89В, 92В, 93, 94Б, 94, 94/1, 95А, 98В, 100В, 102В, 102, 103, 104, 105А, 106, 107, 108, 109, 114, 115, 116В, 116, 117В, 117, 118В, 119В, 121, 123, 124, 125, 126, 127, 132, 137, 138, 139, 140, 145, 155, 159, 160, 164, 169, 171, 175, 176, 179, 181А, 182, 184, 193, 194, 196, 201, 202, 205, 206, 207, 208, 211, 214, 220, 222А, 222Б, 227, 233, 236, 242, 245, 246, 247, 248, 249А, 249, 250, 251, 252, 255, 259, 264, 268, 270, 277, 278, 281, 282, 283, 286, 296, 297, 298, 314, 315, 316, 317, 319, 321, 324, 326, 328, 329, 330, 332, 344, 344/1, 345, 346, 351, 354, 355, 366, 367, 369, 371, 377 корпус 1, 377, 380, 394, 395, 396А, 397.</w:t>
      </w:r>
    </w:p>
    <w:bookmarkEnd w:id="20"/>
    <w:p>
      <w:pPr>
        <w:spacing w:after="0"/>
        <w:ind w:left="0"/>
        <w:jc w:val="left"/>
      </w:pPr>
      <w:r>
        <w:rPr>
          <w:rFonts w:ascii="Times New Roman"/>
          <w:b/>
          <w:i w:val="false"/>
          <w:color w:val="000000"/>
        </w:rPr>
        <w:t xml:space="preserve">  Избирательный участок № 371</w:t>
      </w:r>
    </w:p>
    <w:bookmarkStart w:name="z46" w:id="21"/>
    <w:p>
      <w:pPr>
        <w:spacing w:after="0"/>
        <w:ind w:left="0"/>
        <w:jc w:val="both"/>
      </w:pPr>
      <w:r>
        <w:rPr>
          <w:rFonts w:ascii="Times New Roman"/>
          <w:b w:val="false"/>
          <w:i w:val="false"/>
          <w:color w:val="000000"/>
          <w:sz w:val="28"/>
        </w:rPr>
        <w:t>
       Центр: город Алматы, проспект Достык, 59, здание коммунального государственного учреждения “Гимназия № 35” управления образования города Алматы.</w:t>
      </w:r>
    </w:p>
    <w:bookmarkEnd w:id="21"/>
    <w:p>
      <w:pPr>
        <w:spacing w:after="0"/>
        <w:ind w:left="0"/>
        <w:jc w:val="both"/>
      </w:pPr>
      <w:r>
        <w:rPr>
          <w:rFonts w:ascii="Times New Roman"/>
          <w:b w:val="false"/>
          <w:i w:val="false"/>
          <w:color w:val="000000"/>
          <w:sz w:val="28"/>
        </w:rPr>
        <w:t>
      Границы избирательного участка: улица Валиханова, дома: 115А, 115, 115/1, 117, 121; проспект Достык, дома: 49/76, 53, 59; улица Жамбыла, дома; 13, 21/93, 26, 36, 45, 47/160; улица Кабанбай батыра, дома: 78/49, 86/96, 88, 94, 96/135; улица Кунаева, дома: 130А, 130/31, 132/32, 132, 135, 151/34, 153; проспект Назарбаева, дома: 128/104, 130, 138/1, 148; улица Пушкина, дома: 78, 80, 84, 100/17; улица Тулебаева, дома: 139, 147/1, 149, 154, 156, 162/40, 170; улица Шевченко, дома: 15А, 37/161.</w:t>
      </w:r>
    </w:p>
    <w:p>
      <w:pPr>
        <w:spacing w:after="0"/>
        <w:ind w:left="0"/>
        <w:jc w:val="left"/>
      </w:pPr>
      <w:r>
        <w:rPr>
          <w:rFonts w:ascii="Times New Roman"/>
          <w:b/>
          <w:i w:val="false"/>
          <w:color w:val="000000"/>
        </w:rPr>
        <w:t xml:space="preserve">  Избирательный участок № 372</w:t>
      </w:r>
    </w:p>
    <w:p>
      <w:pPr>
        <w:spacing w:after="0"/>
        <w:ind w:left="0"/>
        <w:jc w:val="both"/>
      </w:pPr>
      <w:r>
        <w:rPr>
          <w:rFonts w:ascii="Times New Roman"/>
          <w:b w:val="false"/>
          <w:i w:val="false"/>
          <w:color w:val="000000"/>
          <w:sz w:val="28"/>
        </w:rPr>
        <w:t>
       Центр: город Алматы, улица Кабанбай батыра, 86, здание коммунального государственного учреждения “Гимназия № 159 имени Ыбырай Алтынсарина”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Богенбай батыра, дома: 104, 106/81;, улица Валиханова, дома: 83, 84, 98, 107/38; проспект Достык, дома: 29, 29/2, 31, 33, 47; улица Кабанбай батыра, дома: 65/76, 71, 75, 75/131, 77, 79; улица Карасай батыра, дома: 25, 33/85, 35, 39, 33/85, 35, 39, 40/110, 43/45, 48, 52; улица Кунаева, дома: 96, 98, 106, 112, 114, 119/47, 121/42, 127; проспект Назарбаева, дома: 118Б, 118/128, 120, 124, 126/81; улица Пушкина, дома: 60, 62/32, 64/30, 74, 83; улица Тулебаева, дома: 117, 119, 125, 128, 130/49, 131А, 131, 133, 138/50, 142.</w:t>
      </w:r>
    </w:p>
    <w:p>
      <w:pPr>
        <w:spacing w:after="0"/>
        <w:ind w:left="0"/>
        <w:jc w:val="left"/>
      </w:pPr>
      <w:r>
        <w:rPr>
          <w:rFonts w:ascii="Times New Roman"/>
          <w:b/>
          <w:i w:val="false"/>
          <w:color w:val="000000"/>
        </w:rPr>
        <w:t xml:space="preserve">  Избирательный участок № 373</w:t>
      </w:r>
    </w:p>
    <w:p>
      <w:pPr>
        <w:spacing w:after="0"/>
        <w:ind w:left="0"/>
        <w:jc w:val="both"/>
      </w:pPr>
      <w:r>
        <w:rPr>
          <w:rFonts w:ascii="Times New Roman"/>
          <w:b w:val="false"/>
          <w:i w:val="false"/>
          <w:color w:val="000000"/>
          <w:sz w:val="28"/>
        </w:rPr>
        <w:t>
       Центр: город Алматы, проспект Назарбаева, 138, здание коммунального государственного учреждения “Гимназия № 56 имени Каныша Сатпаева”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Абая, дома: 15, 17/130, 21, 23, 27, 31/187; улица Валиханова, дома: 124, 128, 137А, 137; проспект Достык, дома: 69, 71, 85; улица Кунаева, дома: 158, 162, 163/32, 164; улица Курмангазы, дома: 20, 31/171, 32, 33; проспект Назарбаева, дома: 152, 172; улица Пушкина, дома: 102, 116/15, 129; улица Тулебаева, дома: 171, 174, 175, 194; улица Шевченко, дома: 18, 28, 44А, 44/163.</w:t>
      </w:r>
    </w:p>
    <w:p>
      <w:pPr>
        <w:spacing w:after="0"/>
        <w:ind w:left="0"/>
        <w:jc w:val="left"/>
      </w:pPr>
      <w:r>
        <w:rPr>
          <w:rFonts w:ascii="Times New Roman"/>
          <w:b/>
          <w:i w:val="false"/>
          <w:color w:val="000000"/>
        </w:rPr>
        <w:t xml:space="preserve">  Избирательный участок № 374</w:t>
      </w:r>
    </w:p>
    <w:bookmarkStart w:name="z49" w:id="22"/>
    <w:p>
      <w:pPr>
        <w:spacing w:after="0"/>
        <w:ind w:left="0"/>
        <w:jc w:val="both"/>
      </w:pPr>
      <w:r>
        <w:rPr>
          <w:rFonts w:ascii="Times New Roman"/>
          <w:b w:val="false"/>
          <w:i w:val="false"/>
          <w:color w:val="000000"/>
          <w:sz w:val="28"/>
        </w:rPr>
        <w:t>
       Центр: город Алматы, улица Калдаякова, 54, здание товарищества с ограниченной ответственностью “Республиканский высший медицинский колледж”.</w:t>
      </w:r>
    </w:p>
    <w:bookmarkEnd w:id="22"/>
    <w:bookmarkStart w:name="z50" w:id="23"/>
    <w:p>
      <w:pPr>
        <w:spacing w:after="0"/>
        <w:ind w:left="0"/>
        <w:jc w:val="both"/>
      </w:pPr>
      <w:r>
        <w:rPr>
          <w:rFonts w:ascii="Times New Roman"/>
          <w:b w:val="false"/>
          <w:i w:val="false"/>
          <w:color w:val="000000"/>
          <w:sz w:val="28"/>
        </w:rPr>
        <w:t>
      Границы избирательного участка: улица Богенбай батыра, дома: 86/47, 88; проспект Достык, дома: 48А, 48, 50, 52/2, 58; улица Зенкова, дома: 54, 70, 77/14, 78, 86, 94/4; улица Кабанбай батыра, дома: 55, 66; улица Калдаякова, дома: 49, 51, 59, 89, 93/2, 95, 103, 129; улица Карасай батыра, дома: 5, 14, 18; улица Курмангазы, дома: 1/96; улица Шевченко, дома: 5/92, 14/77.</w:t>
      </w:r>
    </w:p>
    <w:bookmarkEnd w:id="23"/>
    <w:p>
      <w:pPr>
        <w:spacing w:after="0"/>
        <w:ind w:left="0"/>
        <w:jc w:val="left"/>
      </w:pPr>
      <w:r>
        <w:rPr>
          <w:rFonts w:ascii="Times New Roman"/>
          <w:b/>
          <w:i w:val="false"/>
          <w:color w:val="000000"/>
        </w:rPr>
        <w:t xml:space="preserve"> Избирательный участок № 375</w:t>
      </w:r>
    </w:p>
    <w:p>
      <w:pPr>
        <w:spacing w:after="0"/>
        <w:ind w:left="0"/>
        <w:jc w:val="left"/>
      </w:pPr>
    </w:p>
    <w:p>
      <w:pPr>
        <w:spacing w:after="0"/>
        <w:ind w:left="0"/>
        <w:jc w:val="both"/>
      </w:pPr>
      <w:r>
        <w:rPr>
          <w:rFonts w:ascii="Times New Roman"/>
          <w:b w:val="false"/>
          <w:i w:val="false"/>
          <w:color w:val="000000"/>
          <w:sz w:val="28"/>
        </w:rPr>
        <w:t xml:space="preserve">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 </w:t>
      </w:r>
    </w:p>
    <w:bookmarkStart w:name="z165" w:id="24"/>
    <w:p>
      <w:pPr>
        <w:spacing w:after="0"/>
        <w:ind w:left="0"/>
        <w:jc w:val="both"/>
      </w:pPr>
      <w:r>
        <w:rPr>
          <w:rFonts w:ascii="Times New Roman"/>
          <w:b w:val="false"/>
          <w:i w:val="false"/>
          <w:color w:val="000000"/>
          <w:sz w:val="28"/>
        </w:rPr>
        <w:t>
      Границы избирательного участка: улица Акбозат, дома: 1А, 3/1, 4А, 4Б, 4В, 4, 6, 7, 8А, 8В, 8, 10, 11, 16, 24, 26/23; улица Аманжолова Сарсена, дома: 3, 4, 5, 6, 7, 8, 9, 10, 11, 12, 13, 14, 15/28, 16, 17/15, 18, 19, 20/30, 21А, 21, 22/19, 23Б, 23В, 23, 24, 25, 28, 30, 32; улица Бегалина, дома: 19, 21, 23, 23/1, 25А, 25, 29, 33, 35, 37/34, 39/23, 41, 43А, 43, 44, 45, 46А, 46, 48, 50, 52А, 52, 54, 56А, 56, 58, 60, 62, 64, 66А, 66, 68, 70, 74; улица Богенбай батыра, дом: 2А, 2, 4, 6, 8, 10А, 10, 12А, 12, 12/1, 16, 18А, 18Б, 18, 22/1 корпус 1, 22/1, 24, 26, 28А, 28, 30, 32/1, 34, 36Б, 36, 38, 42А, 42, 50, 52, 54А, 56/17, 58/2, 60/1, 64/1, 66, 68А, 68Б, 68, 70, 72; улица Бутаковская, дома: 19А, 20А, 20, 22, 23, 27, 29, 33А, 33Б, 33В, 33, 37, 39, 41, 43; улица Водная, дома: 2/20, 3, 4А, 4, 5, 6, 7, 8А, 8, 10, 11, 12А, 12Б корпус 1, 12Б, 12, 13, 13 корпус 1, 14, 15, 16, 17, 18, 19, 20, 21, 22, 23, 24, 25/23, 26, 27, 29, 31; переулок Жуковского, дома: 3; улица Жуковского, дома: 2/5, 3 корпус 1, 3, 4, 5А, 5, 7, 9, 10, 13Б, 13, 14А, 14, 17/13; улица Зверева, дома: 2А, 3, 4, 5, 6, 7, 9, 10, 11, 12, 12/24, 13, 14, 15/20, 16, 17, 19, 20, 21, 22, 23, 24, 25, 26, 30, 32, 32/2, 34А, 34; улица Кабанбай Батыра, дома 1/33, 1, 3, 5/37, 7, 9, 11/16, 15, 17/76, 19/49, 19/49 корпус 1, 21А, 21, 25, 27/34, 29, 31, 33А, 35, 37А, 37, 39, 41/27, 43, 45 корпус 1, 45, 47А, 47Б, 47Г, 47Д, 47Е, 47, 49, 49/1, 51/78, 51/1; улица Казахстанская, дома: 3, 4, 5, 8, 10, 12, 14, 16; улица Калдаякова, дома: 76; улица Кармысова, дома: 26, 28, 30, 32/6, 32/2, 36, 38, 40/2, 42, 44, 46; улица Кастеева, дома: 14/40, 15, 16А, 16, 17, 18А, 18, 19, 20, 22, 22/1, 23А/12, 23, 25А, 25/9, 27, 29, 30, 31, 32/14, 33, 34 корпус 1, 34, 35А, 36, 38А/19, 38, 40, 42, 44А, 44; переулок Кирова, дома: 2, 4А, 4, 5, 6, 8, 9, 10, 11, 12, 13, 14, 15, 17, 18, 21, 23, 25, 27, 29, 31; улица Кошевого, дома: 2, 3, 4А, 5/1, 5, 6, 7, 8, 9, 10, 11, 12А, 12/22, 12, 14/15, 15/18, 16, 17/13, 18,20, 21; улица Шевцовой, дома: 4, 6, 8, 9, 10, 11, 12, 16, 18, 26, 32.</w:t>
      </w:r>
    </w:p>
    <w:bookmarkEnd w:id="24"/>
    <w:p>
      <w:pPr>
        <w:spacing w:after="0"/>
        <w:ind w:left="0"/>
        <w:jc w:val="left"/>
      </w:pPr>
      <w:r>
        <w:rPr>
          <w:rFonts w:ascii="Times New Roman"/>
          <w:b/>
          <w:i w:val="false"/>
          <w:color w:val="000000"/>
        </w:rPr>
        <w:t xml:space="preserve"> Избирательный участок № 376</w:t>
      </w:r>
    </w:p>
    <w:p>
      <w:pPr>
        <w:spacing w:after="0"/>
        <w:ind w:left="0"/>
        <w:jc w:val="both"/>
      </w:pPr>
      <w:r>
        <w:rPr>
          <w:rFonts w:ascii="Times New Roman"/>
          <w:b w:val="false"/>
          <w:i w:val="false"/>
          <w:color w:val="000000"/>
          <w:sz w:val="28"/>
        </w:rPr>
        <w:t>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Аманжолова Сарсена, дома: 29, 31А, 31, 33, 36А, 37, 38, 39А, 40, 41, 42А, 42, 43/10, 44, 45/19, 46, 47, 48, 49, 50, 51А, 51, 52А, 52, 56, 58; улица Байтасова, дома: 2А, 4А/15, 4/168, 10, 10/2, 14, 16, 18; улица Бегалина, дома: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улица Бекхожина, дома: 1, 2А, 4А, 4, 6Б, 6В, 6Г, 6Д, 6, 8, 10, 11А корпус1, 11А, 11/99, 14/46, 15А, 15, 16, 17, 18, 19, 20, 21А корпус 1, 21А, 21, 22, 23, 24, 25А, 25, 26, 27, 28, 29, 30, 32, 34, 36, 38, 40, 44А, 46, 48, 50/86, 52, 56/16, 58, 97/42; переулок Ватутина, дома:2А, 6, 8, 10, 14, 16; улица Ватутина, дома: 3, 4, 5А, 5Б, 5, 6, 8, 10, 11, 12/49, 13, 15, 16, 17/2, 19, 20, 22, 24; улица Воронихина, дома: 3, 4, 5, 6 /5, 8А, 8, 9, 11, 13, 15, 17; улица Доватора, дома: 3, 4, 5А, 5Б, 5, 6, 7, 8, 9, 10, 12, 14 корпус 1, 14, 15/54; улица Жоргатай, дома: 3, 4, 5, 6А, 6, 7, 8, 9, 10; улица Зверева, дома: 31А, 31, 35, 37, 39, 40, 41, 42, 43, 44, 45, 48/1, 49А, 50/2, 51, 52/1, 53, 54 ,56, 58, 59, 60, 61, 62, 63, 64, 64/1, 65, 67; улица Кабанбай батыра, дома: 2А, 2, 4/39, 8, 10А, 10, 12, 14/78, 20/36, 24, 26, 28А, 28, 30, 32, 34А, 34, 36/38, 38, 40, 42/18, 46, 48, 50/2, 54, 56; улица Казахстанская, дома: 11/44, 13, 15, 17, 19, 21, 22, 26, 28, 30, 34; улица Кармысова, дома: 54, 56А, 56Б, 56, 58А, 58Б, 58, 60, 66А, 66, 68, 70, 72, 76, 76/2, 82, 82/3, 84Б, 84, 84/1, 84/2 корпус 1, 84/2 корпус 2, 84/2 корпус 3, 84/2 корпус 4, 84/2, 88, 90, 94А, 94, 96/2; улица Кастеева, дома: 39А, 41А, 41, 45, 47А, 47, 48/2б, 48/2, 50А, 50, 51А, 51, 52, 53, 54, 55, 56, 57, 58, 59, 60, 61, 62/13, 66А, 66, 68/14, 70/9, 72, 74, 76, 78, 82, 84, 92, 94/2, 96/1, 98, 98/1, 100, 102, 104/13, 106А, 106Б, 106В, 106, 108А, 108Б, 108; улица Косалка, дома: 3, 4, 6, 7/66, 8/55, 9, 10, 12, 13, 14, 15, 16А, 16, 17, 18, 19, 19/2, 20, 21, 22А, 22/53, 23, 25, 27, 29; улица Кошкунова, дома:1, 2, 3А, 5А, 6А, 6, 7, 10, 11А, 12, 14, 15, 17/1, 18, 19, 20, 22, 24, 26; улица Курмангалиева, дома: 2/50, 3, 4, 5, 7, 9, 11, 12А, 12, 14, 15, 16, 17А, 18, 19А, 19, 20, 21, 22, 23, 24, 25, 26, 27, 28А, 28, 30, 31, 32, 33, 34А, 34, 35/12, 36/2, 38/1, 40, 44; улица Лазо, дома: 3, 4, 5, 5/1, 6, 7/35, 8, 12А, 12, 14, 16А, 16Б, 16, 18; улица Перова, дома; 2/94, 3, 4, 5, 6, 7, 8, 10А, 10, 11, 13, 15, 16; переулок Снайперский, дома:1/3, 3, 4, 5, 6, 7, 8, 9, 10 ,11, 12, 14; улица Черняховского, дома: 3, 5, 11, 13А, 15, 16, 18, 19, 20, 21, 22, 23, 24.</w:t>
      </w:r>
    </w:p>
    <w:p>
      <w:pPr>
        <w:spacing w:after="0"/>
        <w:ind w:left="0"/>
        <w:jc w:val="left"/>
      </w:pPr>
      <w:r>
        <w:rPr>
          <w:rFonts w:ascii="Times New Roman"/>
          <w:b/>
          <w:i w:val="false"/>
          <w:color w:val="000000"/>
        </w:rPr>
        <w:t xml:space="preserve">  Избирательный участок № 377</w:t>
      </w:r>
    </w:p>
    <w:p>
      <w:pPr>
        <w:spacing w:after="0"/>
        <w:ind w:left="0"/>
        <w:jc w:val="left"/>
      </w:pPr>
    </w:p>
    <w:p>
      <w:pPr>
        <w:spacing w:after="0"/>
        <w:ind w:left="0"/>
        <w:jc w:val="both"/>
      </w:pPr>
      <w:r>
        <w:rPr>
          <w:rFonts w:ascii="Times New Roman"/>
          <w:b w:val="false"/>
          <w:i w:val="false"/>
          <w:color w:val="000000"/>
          <w:sz w:val="28"/>
        </w:rPr>
        <w:t>
      Центр: город Алматы, проспект Достык, 124, здание государственного коммунального казенного предприятия “Дворец школьников” управления образования города Алматы.</w:t>
      </w:r>
    </w:p>
    <w:bookmarkStart w:name="z167" w:id="25"/>
    <w:p>
      <w:pPr>
        <w:spacing w:after="0"/>
        <w:ind w:left="0"/>
        <w:jc w:val="both"/>
      </w:pPr>
      <w:r>
        <w:rPr>
          <w:rFonts w:ascii="Times New Roman"/>
          <w:b w:val="false"/>
          <w:i w:val="false"/>
          <w:color w:val="000000"/>
          <w:sz w:val="28"/>
        </w:rPr>
        <w:t>
      Границы избирательного участка: улица Байтасова, дом: 1А, 3, 5, 7, 9А, 9Б, 9В, 9Г, 9Е, 9Ж, 9П, 9Р, 9С, 9Ф, 9Х, 9, 9/1, 9/5, 11, 15А, 15, 17, 19, 27, 33, 37, 41, 43, 45А, 45, 47, 49/1, 53; улица Бегалина, дома: 125/19, 127, 129/12, 131, 133/10, 135/9, 135, 137А, 137, 139, 141/16, 154/13, 156А, 156Б, 156В, 156Г, 156, 156/1, 158, 160А, 160, 162/18; улица Горновосточная, дома: 2, 4, 6, 7, 8, 10/16, 14А, 14, 16, 20, 26 корпус 1, 26, 28, 30, 34; переулок Горный, дома; 5, 7, 11; переулок Дачный, дома: 1/4, 2, 3, 4, 5, 6, 7А, 7, 8А, 8, 9, 10, 13А, 15, 17А, 17, 18/1, 19, 25, 27, 27/29, 31, 33, 34; улица Державина, дома: 1Б; проспект Достык, дома: 100, 110, 112, 114, 116, 118, 128, 131/1, 132, 138, 150, 154/2, 156, 160, 162А, 162; улица Инженерная, дома: 10/7, 12А, 13, 16А, 16, 17, 20, 24, 26/29, 26; переулок Коккинаки, дома: 2, 3, 5, 6, 7, 8; улица Коккинаки, дома: 6, 8, 14, 22, 24, 26, 28, 30/21, 31, 33, 35А, 35, 37, 39, 41, 43, 45, 51 корпус 1, 51; улица Луганского, дома: 1, 2/1, 3, 4, 5, 6А, 7, 8, 9А, 9, 11А, 12, 14, 16, 18, 19, 21А, 21Б, 22, 23, 25А, 25Б, 25, 26, 27, 28/2, 29А, 29Б, 29Г, 29, 33, 35, 37А, 37, 39, 41, 43, 45, 47, 49, 51, 53, 55, 57, 59А, 59, 61, 63, 65, 67; улица Ньютона, дома: 6А.</w:t>
      </w:r>
    </w:p>
    <w:bookmarkEnd w:id="25"/>
    <w:bookmarkStart w:name="z168" w:id="26"/>
    <w:p>
      <w:pPr>
        <w:spacing w:after="0"/>
        <w:ind w:left="0"/>
        <w:jc w:val="left"/>
      </w:pPr>
      <w:r>
        <w:rPr>
          <w:rFonts w:ascii="Times New Roman"/>
          <w:b/>
          <w:i w:val="false"/>
          <w:color w:val="000000"/>
        </w:rPr>
        <w:t xml:space="preserve"> Избирательный участок № 378</w:t>
      </w:r>
    </w:p>
    <w:bookmarkEnd w:id="26"/>
    <w:bookmarkStart w:name="z169" w:id="27"/>
    <w:p>
      <w:pPr>
        <w:spacing w:after="0"/>
        <w:ind w:left="0"/>
        <w:jc w:val="both"/>
      </w:pPr>
      <w:r>
        <w:rPr>
          <w:rFonts w:ascii="Times New Roman"/>
          <w:b w:val="false"/>
          <w:i w:val="false"/>
          <w:color w:val="000000"/>
          <w:sz w:val="28"/>
        </w:rPr>
        <w:t>
      Центр: город Алматы, проспект Абая, 8, здание некоммерческого акционерного общества “Казахский национальный аграрный исследовательский университет”.</w:t>
      </w:r>
    </w:p>
    <w:bookmarkEnd w:id="27"/>
    <w:bookmarkStart w:name="z170" w:id="28"/>
    <w:p>
      <w:pPr>
        <w:spacing w:after="0"/>
        <w:ind w:left="0"/>
        <w:jc w:val="both"/>
      </w:pPr>
      <w:r>
        <w:rPr>
          <w:rFonts w:ascii="Times New Roman"/>
          <w:b w:val="false"/>
          <w:i w:val="false"/>
          <w:color w:val="000000"/>
          <w:sz w:val="28"/>
        </w:rPr>
        <w:t>
      Границы избирательного участка: проспект Абая, дома: 4, 8А, 8, 8-8Г; проспект Достык, дома: 87А, 89А, 89Б, 89; микрорайон Самал-1, дома: 1; проспект Назарбаева, дома: 174А, 176, 220/3; улица Сатпаева, дома: 2, 4А, 6А, 6Б, 6, 8Г/7, 8, 10Б, 10, 12.</w:t>
      </w:r>
    </w:p>
    <w:bookmarkEnd w:id="28"/>
    <w:bookmarkStart w:name="z171" w:id="29"/>
    <w:p>
      <w:pPr>
        <w:spacing w:after="0"/>
        <w:ind w:left="0"/>
        <w:jc w:val="left"/>
      </w:pPr>
      <w:r>
        <w:rPr>
          <w:rFonts w:ascii="Times New Roman"/>
          <w:b/>
          <w:i w:val="false"/>
          <w:color w:val="000000"/>
        </w:rPr>
        <w:t xml:space="preserve"> Избирательный участок № 379</w:t>
      </w:r>
    </w:p>
    <w:bookmarkEnd w:id="29"/>
    <w:bookmarkStart w:name="z172" w:id="30"/>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30"/>
    <w:bookmarkStart w:name="z173" w:id="31"/>
    <w:p>
      <w:pPr>
        <w:spacing w:after="0"/>
        <w:ind w:left="0"/>
        <w:jc w:val="both"/>
      </w:pPr>
      <w:r>
        <w:rPr>
          <w:rFonts w:ascii="Times New Roman"/>
          <w:b w:val="false"/>
          <w:i w:val="false"/>
          <w:color w:val="000000"/>
          <w:sz w:val="28"/>
        </w:rPr>
        <w:t>
      Границы избирательного участка: проспект Достык, дома: 89/1, 89/2; микрорайон Самал-1, дома: 2, 3, 4, 5, 6, 9, 9/2, 10, 13, 14, 16, 17, 18, 19, 21, 22, 23, 24, 25, 26, 29, 30, 31, 32, 33, 34, 35, 36, 37, 38, 39, 40, 94, 96; микрорайон Самал-2, дома: 2Б, 88А,89, 90.</w:t>
      </w:r>
    </w:p>
    <w:bookmarkEnd w:id="31"/>
    <w:bookmarkStart w:name="z174" w:id="32"/>
    <w:p>
      <w:pPr>
        <w:spacing w:after="0"/>
        <w:ind w:left="0"/>
        <w:jc w:val="left"/>
      </w:pPr>
      <w:r>
        <w:rPr>
          <w:rFonts w:ascii="Times New Roman"/>
          <w:b/>
          <w:i w:val="false"/>
          <w:color w:val="000000"/>
        </w:rPr>
        <w:t xml:space="preserve"> Избирательный участок № 380</w:t>
      </w:r>
    </w:p>
    <w:bookmarkEnd w:id="32"/>
    <w:bookmarkStart w:name="z175" w:id="33"/>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33"/>
    <w:bookmarkStart w:name="z176" w:id="34"/>
    <w:p>
      <w:pPr>
        <w:spacing w:after="0"/>
        <w:ind w:left="0"/>
        <w:jc w:val="both"/>
      </w:pPr>
      <w:r>
        <w:rPr>
          <w:rFonts w:ascii="Times New Roman"/>
          <w:b w:val="false"/>
          <w:i w:val="false"/>
          <w:color w:val="000000"/>
          <w:sz w:val="28"/>
        </w:rPr>
        <w:t>
      Границы избирательного участка: улица Басбатыр микрорайон Көктөбе, дома: 1А, 1, 2, 4, 5А, 5, 6Б, 6, 7, 8, 9, 10, 11, 12, 13, 14, 15, 16, 17, 18, 21А, 12, 23, 25, 27, 28, 29, 31, 33, 35, 37, 46; улица Водная, дома: 34, 35, 36А, 36, 37, 38, 39, 40, 41, 42, 43, 44, 45, 46, 47, 48, 49, 51, 52, 53, 54, 57; улица Городская микрорайон Көктөбе, дома: 3, 4, 6А, 6, 7А, 7Б, 7, 14, 18, 20, 23/2, 31; переулок Городская микрорайон Көктөбе, дома: 2, 8А, 9, 11, 15, 19, 21, 22, 23; улица Диваева микрорайон Көктөбе, дома: 1, 3А, 3, 5, 7, 9, 11, 13, 15, 17, 21, 23, 25, 28; улица Домбыра микрорайон Көктөбе, дома: 1, 2, 3, 4, 5, 6, 7, 8, 9, 10, 13, 15, 16, 17А, 18, 19, 20А, 20, 21, 23А, 23, 24, 25, 26, 28, 30, 32, 36, 38, 40, 44, 46, 48; улица Казречка, дома: 10, 13, 18, 24/1, 25, 29, 33, 34, 35, 39, 41б, 43, 45Б, 47, 51А, 57А, 61, 63, 65, 67, 73, 75, 77, 79; улица Максимова микрорайон Көктөбе, дома: 1, 2А, 2, 3, 4, 5, 6, 7, 8, 9, 10, 12, 13, 14, 15, 16, 17А, 17, 18, 19, 20, 21, 22, 23/25, 24А, 24, 25, 26, 27, 28, 29, 30, 31, 32, 34, 35, 37, 39А, 39, 41, 43, 45, 47, 49, 51, 53, 55/2, 59, 61, 63, 65, 67, 67/1, 69, 73; улица Мангистауская микрорайон Көктөбе, дома:2, 3, 4, 5, 6, 7, 8, 9, 11, 12, 13, 14, 15, 16, 17, 18, 20, 21, 22, 23, 24, 25, 26, 27, 28, 29, 30, 31, 32Б, 32, 33, 34, 35, 36, 37/11, 38, 40, 42, 44/9; улица Радлова микрорайон Көктөбе, дома: 1А, 1Б, 2,29, 4, 5Г, 5, 7А, 8,10, 12, 14, 16, 18, 19А, 19/42, 20, 24, 25, 26, 28, 30, 32, 33, 38, 40, 42, 44, 46, 48/49, 49, 52, 53, 54, 55, 56, 58, 60, 62, 64, 65, 66/33, 69, 70, 71, 72 корпус 1, 72, 74, 75, 76, 78, 80, 81, 83, 84, 86, 88, 89, 90, 91, 92/1, 93, 95, 96, 98, 99, 100, 102, 104, 106, 108, 110, 112, 114, 116, 118, 120, 122, 124, 126, 128, 130А,132, 134, 136А, 138, 142; улица Сахариева микрорайон Көктөбе, дома: 1, 2, 3, 4, 7, 8/1, 9, 10, 11, 12, 14, 15, 16, 17А, 17, 20, 21, 22, 23, 24, 25, 26, 27, 28, 29, 30, 31, 32, 33, 34, 35, 36, 37, 38, 41, 43, 43/1, 44, 45, 47, 52А, 54, 63, 65, 67, 69, 71, 73, 75, 77А, 77, 79А, 79, 81, 83, 85А, 87, 90, 91, 92, 93, 94, 96, 98, 106, 108, 120; улица Топоркова, дома: 2, 3, 4, 5, 6/2, 7, 8, 9, 10, 11, 12,14, 15, 16, 17, 18, 20, 22, 24, 26, 28, 30, 32, 34, 36; улица Трофимова микрорайон Көктөбе, дома: 3, 4, 5А, 5, 6, 7, 8, 12, 13, 15, 16, 17, 18, 19, 20, 21/34, 22, 24, 26, 30, 32, 34, 36, 38, 42А, 42, 44, 46; улица Хмелева микрорайон Көктөбе, дома: 1/13, 2/15, 3, 4, 5, 6, 7, 8, 9, 10, 11, 12, 13, 14 корпус 1, 15, 16, 17,18, 19, 20, 21, 22, 23, 25, 26, 27, 28, 29, 30, 31, 32, 34/68; улица Чимбулакская микрорайон Көктөбе, дома: 1а, 3, 4, 6, 8, 9, 10А, 10, 11, 12 корпус 1, 12, 14, 15, 16, 17А, 17, 19, 20А, 20, 21, 23, 25; улица Яблочная, дома: 1, 5, 7, 9,11, 13, 15, 17.</w:t>
      </w:r>
    </w:p>
    <w:bookmarkEnd w:id="34"/>
    <w:bookmarkStart w:name="z177" w:id="35"/>
    <w:p>
      <w:pPr>
        <w:spacing w:after="0"/>
        <w:ind w:left="0"/>
        <w:jc w:val="left"/>
      </w:pPr>
      <w:r>
        <w:rPr>
          <w:rFonts w:ascii="Times New Roman"/>
          <w:b/>
          <w:i w:val="false"/>
          <w:color w:val="000000"/>
        </w:rPr>
        <w:t xml:space="preserve"> Избирательный участок № 381</w:t>
      </w:r>
    </w:p>
    <w:bookmarkEnd w:id="35"/>
    <w:bookmarkStart w:name="z178" w:id="36"/>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36"/>
    <w:bookmarkStart w:name="z179" w:id="37"/>
    <w:p>
      <w:pPr>
        <w:spacing w:after="0"/>
        <w:ind w:left="0"/>
        <w:jc w:val="both"/>
      </w:pPr>
      <w:r>
        <w:rPr>
          <w:rFonts w:ascii="Times New Roman"/>
          <w:b w:val="false"/>
          <w:i w:val="false"/>
          <w:color w:val="000000"/>
          <w:sz w:val="28"/>
        </w:rPr>
        <w:t>
      Границы избирательного участка: проспект Достык, дома: 91А, 91Б, 91, 93А, 93Б, 93В, 93, 95А, 95Б, 95, 97А, 97Б, 97, 99А, 99Б, 99В, 99; микрорайон Самал-2, дома: 12, 16Б, 16В, 16, 17, 18, 19, 20, 21, 22В, 23, 24, 25, 26, 27, 28, 29, 30, 31, 32, 33А, 33, 34, 35, 36, 39, 40, 41.</w:t>
      </w:r>
    </w:p>
    <w:bookmarkEnd w:id="37"/>
    <w:bookmarkStart w:name="z180" w:id="38"/>
    <w:p>
      <w:pPr>
        <w:spacing w:after="0"/>
        <w:ind w:left="0"/>
        <w:jc w:val="left"/>
      </w:pPr>
      <w:r>
        <w:rPr>
          <w:rFonts w:ascii="Times New Roman"/>
          <w:b/>
          <w:i w:val="false"/>
          <w:color w:val="000000"/>
        </w:rPr>
        <w:t xml:space="preserve"> Избирательный участок № 382</w:t>
      </w:r>
    </w:p>
    <w:bookmarkEnd w:id="38"/>
    <w:bookmarkStart w:name="z181" w:id="39"/>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39"/>
    <w:bookmarkStart w:name="z182" w:id="40"/>
    <w:p>
      <w:pPr>
        <w:spacing w:after="0"/>
        <w:ind w:left="0"/>
        <w:jc w:val="both"/>
      </w:pPr>
      <w:r>
        <w:rPr>
          <w:rFonts w:ascii="Times New Roman"/>
          <w:b w:val="false"/>
          <w:i w:val="false"/>
          <w:color w:val="000000"/>
          <w:sz w:val="28"/>
        </w:rPr>
        <w:t>
      Границы избирательного участка: гаражный кооператив Каскад микрорайон Самал-2, дома: 4; проспект Достык, дома: 9/1; микрорайон Самал-2, дома: 2, 2А, 2Б, 42, 43, 45, 46, 47, 48, 63, 67, 69, 70, 71, 72, 73, 74, 75, 76, 77, 78, 79, 80, 81, 84, 85, 86, 87, 88, 91, 104, 105А, 105; проспект Назарбаева, дома: 226/16, 226/3, 226/4, 226/5, 226/7, 226/8, 228, 240.</w:t>
      </w:r>
    </w:p>
    <w:bookmarkEnd w:id="40"/>
    <w:bookmarkStart w:name="z183" w:id="41"/>
    <w:p>
      <w:pPr>
        <w:spacing w:after="0"/>
        <w:ind w:left="0"/>
        <w:jc w:val="left"/>
      </w:pPr>
      <w:r>
        <w:rPr>
          <w:rFonts w:ascii="Times New Roman"/>
          <w:b/>
          <w:i w:val="false"/>
          <w:color w:val="000000"/>
        </w:rPr>
        <w:t xml:space="preserve"> Избирательный участок № 383</w:t>
      </w:r>
    </w:p>
    <w:bookmarkEnd w:id="41"/>
    <w:bookmarkStart w:name="z184" w:id="42"/>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bookmarkEnd w:id="42"/>
    <w:bookmarkStart w:name="z185" w:id="43"/>
    <w:p>
      <w:pPr>
        <w:spacing w:after="0"/>
        <w:ind w:left="0"/>
        <w:jc w:val="both"/>
      </w:pPr>
      <w:r>
        <w:rPr>
          <w:rFonts w:ascii="Times New Roman"/>
          <w:b w:val="false"/>
          <w:i w:val="false"/>
          <w:color w:val="000000"/>
          <w:sz w:val="28"/>
        </w:rPr>
        <w:t>
      Границы избирательного участка: проспект Аль-Фараби, дома: 1А, 1Б; улица Армянская, дома: 5В, 5, 5/1, 7А, 7Б, 9, 11, 14; улица Батурина, дома: 1, 2А, 2, 3, 3/2, 4, 5, 5/8, 7, 9, 11, 12,16; улица Бегалина, дома: 145/15, 147, 149,151, 153, 164, 166, 168, 170, 172Б, 172, 174А, 174, 176А, 180, 182, 184, 186, 188, 190, 192, 196, 198, 200, 202, 204, 210, 214, 216, 218, 220, 224; улица Береговая, дома: 4, 6, 7, 8А, 8, 10, 12, 14, 18, 20, 21, 22, 24, 25, 26/12, 29Б, 33, 35, 37, 39, 41/10; улица Горновосточная, дома: 15А, 15, 17, 19, 21, 23, 25; переулок Горный, дома: 3А, 3, 4, 5/1, 6, 6 корпус 1, 8, 8/10, 12, 13/24, 14, 15, 16/1, 16/2, 17А, 17Б, 17, 19, 21Б, 21, 22, 24, 26, 27, 28А, 28, 29, 31, 33, 39, 41, 43, 45, 47, 49, 51А, 51, 53, 55, 57А, 57, 59; проспект Достык, дома: 184, 198, 200, 204А/3, 206, 208, 210, 248А, 248, 250; улица Елебекова, дома: 2А, 2, 4, 5, 6А, 6, 6/52, 10А, 12, 14, 16, 17/7, 18А, 18, 19А, 20, 21, 22А, 22Б, 22, 24, 26, 27, 28, 29, 30/5, 32, 34А, 34, 36, 38, 40, 42 корпус 1, 42, 44, 46/13, 48, 50, 52/6, 56; улица Каменистая, дома: 11, 15, 17, 19, 21, 23, 25, 27; улица Керей-Жанибек хандар, дома: 1А, 1, 3А, 3, 4, 5, 6, 7, 8, 9Г, 9, 11, 12, 13, 14, 15А, 15Б, 16, 18, 19А, 19Б, 19, 21, 22/2, 23, 25, 26, 27/11, 27/13, 27/2, 27/3, 27/4, 27/5, 27/6, 27/7, 29, 34Б, 34, 34/1, 36А, 36Б, 36В, 36Г, 36, 36/1, 36/2, 36/3, 36/7, 38А, 38, 40, 42, 46, 57Б, 56, 60, 69; улица Коккинаки, дома: 5, 7, 9А, 9, 19А, 19/164, 21; улица Луганского, дома: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улица Ньютона, дома:1/1, 7А, 7, 9А, 9; улица Омаровой Ж,, дома: 8;, улица Рубинштейна, дома: 3/25, 3/25 корпус 1, 4, 6, 7А, 7Б, 7В, 7, 7/1, 8, 9А, 10, 11, 12, 14/23, 15А, 15, 22, 24А, 24, 26А, 26, 28, 30, 32, 34, 38А, 38, 40, 42, 44; улица Сырмак, дома: 2, 3, 4, 5, 6, 8, 12, 16, 18, 22А, 22Б, 26, 28, 32, 34, 34/36, 36, 38, 40, 42, 44; улица Таттимбета, дома: 1, 2, 3, 4, 5, 6, 7А, 7, 8А, 8, 14, 16, 18А, 18, 22А, 26, 28А, 28Б, 28; улица Ужгородская, дома: 2, 3, 4, 5, 6, 7, 11; улица Фонвизина, дома: 8А, 10, 12, 15, 17А, 18, 20А, 20, 27А, 29, 30/8, 35/6А, 35/6.</w:t>
      </w:r>
    </w:p>
    <w:bookmarkEnd w:id="43"/>
    <w:bookmarkStart w:name="z186" w:id="44"/>
    <w:p>
      <w:pPr>
        <w:spacing w:after="0"/>
        <w:ind w:left="0"/>
        <w:jc w:val="left"/>
      </w:pPr>
      <w:r>
        <w:rPr>
          <w:rFonts w:ascii="Times New Roman"/>
          <w:b/>
          <w:i w:val="false"/>
          <w:color w:val="000000"/>
        </w:rPr>
        <w:t xml:space="preserve"> Избирательный участок № 384</w:t>
      </w:r>
    </w:p>
    <w:bookmarkEnd w:id="44"/>
    <w:bookmarkStart w:name="z187" w:id="45"/>
    <w:p>
      <w:pPr>
        <w:spacing w:after="0"/>
        <w:ind w:left="0"/>
        <w:jc w:val="both"/>
      </w:pPr>
      <w:r>
        <w:rPr>
          <w:rFonts w:ascii="Times New Roman"/>
          <w:b w:val="false"/>
          <w:i w:val="false"/>
          <w:color w:val="000000"/>
          <w:sz w:val="28"/>
        </w:rPr>
        <w:t>
      Центр: город Алматы, проспект Назарбаева, 289, здание коммунального государственного учреждения “Школа-лицей № 163” управления образования города Алматы.</w:t>
      </w:r>
    </w:p>
    <w:bookmarkEnd w:id="45"/>
    <w:bookmarkStart w:name="z188" w:id="46"/>
    <w:p>
      <w:pPr>
        <w:spacing w:after="0"/>
        <w:ind w:left="0"/>
        <w:jc w:val="both"/>
      </w:pPr>
      <w:r>
        <w:rPr>
          <w:rFonts w:ascii="Times New Roman"/>
          <w:b w:val="false"/>
          <w:i w:val="false"/>
          <w:color w:val="000000"/>
          <w:sz w:val="28"/>
        </w:rPr>
        <w:t>
      Границы избирательного участка: улица Жиенкуловой, дома: 2, 4, 5, 7, 19, 27, 29А, 33, 35, 36, 37А, 38, 40, 41, 50, 54, 55, 56, 57, 58, 59, 60, 62, 63, 65, 66, 67/22, 68, 68/2, 70, 71, 72, 75, 76А, 77, 79А, 79, 84, 85, 86, 87, 88, 90, 92, 94, 96, 98, 102; улица Кирпичнозаводская 11-ая, дома: 8, 20, 26, 28, 36, 40, 42, 44, 46, 48, 50, 52, 52А, 54, 56, 58, 60, 62, 64; улица Кирпичнозаводская 9-ая, дома: 1, 5, 6, 10, 12, 14, 20, 23, 24, 26, 30, 32, 34, 35, 37, 38, 39, 41, 42, 43, 47, 50Б, 54; улица Кисанова, дома: 2, 19; микрорайон Самал-2, дома: 49, 50, 51, 52, 53, 54, 55, 56, 58; микрорайон Самал-3, дома: 9, 10, 11, 12, 15 корпус 1, 15 корпус 2, 15 корпус 3, 15, 20/2, 25; проспект Назарбаева, дома: 244А, 244, 246А, 246/64, 253, 269, 269/1, 271, 275А, 275Е, 275, 275/8, 285, 289, 301, 311, 313Б, 313; улица Панфилова, дома: 216, 233, 237, 239, 240А,241, 242, 243, 245, 248, 249, 251, 255, 256, 257, 258, 259, 260, 261, 262, 263, 264, 265, 266, 267, 269, 271, 280, 282, 284, 286; улица Тайманова, дома: 190, 192, 194; улица Хаджи - Мукана, дома: 55, 59, 75, 77, 81, 83, 85, 93, 95, 97А корпус 1, 97А, 97.</w:t>
      </w:r>
    </w:p>
    <w:bookmarkEnd w:id="46"/>
    <w:bookmarkStart w:name="z66" w:id="47"/>
    <w:p>
      <w:pPr>
        <w:spacing w:after="0"/>
        <w:ind w:left="0"/>
        <w:jc w:val="left"/>
      </w:pPr>
      <w:r>
        <w:rPr>
          <w:rFonts w:ascii="Times New Roman"/>
          <w:b/>
          <w:i w:val="false"/>
          <w:color w:val="000000"/>
        </w:rPr>
        <w:t xml:space="preserve"> Избирательный участок № 385</w:t>
      </w:r>
    </w:p>
    <w:bookmarkEnd w:id="47"/>
    <w:bookmarkStart w:name="z67" w:id="48"/>
    <w:p>
      <w:pPr>
        <w:spacing w:after="0"/>
        <w:ind w:left="0"/>
        <w:jc w:val="both"/>
      </w:pPr>
      <w:r>
        <w:rPr>
          <w:rFonts w:ascii="Times New Roman"/>
          <w:b w:val="false"/>
          <w:i w:val="false"/>
          <w:color w:val="000000"/>
          <w:sz w:val="28"/>
        </w:rPr>
        <w:t>
      Центр: город Алматы, проспект Достык, 105, здание товарищества с ограниченной ответственностью “К Management” гостиница “Премьер Алатау”.</w:t>
      </w:r>
    </w:p>
    <w:bookmarkEnd w:id="48"/>
    <w:p>
      <w:pPr>
        <w:spacing w:after="0"/>
        <w:ind w:left="0"/>
        <w:jc w:val="both"/>
      </w:pPr>
      <w:r>
        <w:rPr>
          <w:rFonts w:ascii="Times New Roman"/>
          <w:b w:val="false"/>
          <w:i w:val="false"/>
          <w:color w:val="000000"/>
          <w:sz w:val="28"/>
        </w:rPr>
        <w:t xml:space="preserve">
      Границы избирательного участка: улица Байжанова, дома: 107, 107/5; проспект Достык, дома: 99Д, 103/12, 103/3, 103/40, 107/5, 111/2, 111/3, 111/4, 117/5, 117/6; микрорайон Самал-3, дома: 3, 4, 21, 22, 24/1, 24/2, 24/3, 24/4, 25/1, 25/2, 25/3, 25/4, 25/5, 26/1, 26/2, 26/3, 26/4, 27/2, 27/3, 27/4, 27/5, 27/6, 28/1, 28/2, 28/3, 28/4, 29/1, 29/2, 29/3, 29/4, 29/5, 30/1, 30/3, 30/4, 30/5, 31/1, 31/2, 31/3, 31/4, 32/1, 32/3, 32/4, 32/5, 33/2, 33/3, 34/1, 34/2, 34/3, 35, 35/2, 35/3, 35/4, 35/5, 36, 36/1, 36/2, 36/4, 49; проспект Назарбаева, дома: 250, 251, 252, 254, 257, 260, 264, 266, 268, 270, 272, 274, 276, 278; улица Хаджи Мукана, дома: 12, 14, 16, 16/1, 18, 18/1, 18/2, 19, 20, 21, 22Б, 24, 25, 26А, 26, 28, 32, 33, 34, 36, 37, 37/11, 39, 46, 47А, 47, 48, 49, 50А, 50, 52, 54, 56, 58, 58/1, 60, 62. </w:t>
      </w:r>
    </w:p>
    <w:p>
      <w:pPr>
        <w:spacing w:after="0"/>
        <w:ind w:left="0"/>
        <w:jc w:val="left"/>
      </w:pPr>
      <w:r>
        <w:rPr>
          <w:rFonts w:ascii="Times New Roman"/>
          <w:b/>
          <w:i w:val="false"/>
          <w:color w:val="000000"/>
        </w:rPr>
        <w:t xml:space="preserve">  Избирательный участок № 386</w:t>
      </w:r>
    </w:p>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Достык, дома: 103/1, 103/10, 103/11, 103/17, 103/31А, 103/31, 103/4-6, 105, 105/1, 105/2, 107, 107/1, 107/2, 107/3, 109А, 109Б, 109, 111, 113, 117А, 117Б, 117В, 117Г, 117, 117/1, 119; улица Хаджи Мукана, дома: 6, 8, 10.</w:t>
      </w:r>
    </w:p>
    <w:p>
      <w:pPr>
        <w:spacing w:after="0"/>
        <w:ind w:left="0"/>
        <w:jc w:val="left"/>
      </w:pPr>
      <w:r>
        <w:rPr>
          <w:rFonts w:ascii="Times New Roman"/>
          <w:b/>
          <w:i w:val="false"/>
          <w:color w:val="000000"/>
        </w:rPr>
        <w:t xml:space="preserve">  Избирательный участок № 387</w:t>
      </w:r>
    </w:p>
    <w:bookmarkStart w:name="z70" w:id="49"/>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bookmarkEnd w:id="49"/>
    <w:bookmarkStart w:name="z71" w:id="50"/>
    <w:p>
      <w:pPr>
        <w:spacing w:after="0"/>
        <w:ind w:left="0"/>
        <w:jc w:val="both"/>
      </w:pPr>
      <w:r>
        <w:rPr>
          <w:rFonts w:ascii="Times New Roman"/>
          <w:b w:val="false"/>
          <w:i w:val="false"/>
          <w:color w:val="000000"/>
          <w:sz w:val="28"/>
        </w:rPr>
        <w:t>
      Границы избирательного участка: проспект Достык, дома: 121, 121/1, 121/ 3, 121/4, 121/5, 123, 123/1, 123/2, 123/3, 123/4, 123/5, 123/6, 266А, 266, 268, 270, 272А, 272, 274, 276, 278, 282, 290, 294/2; улица Керей-Жанибек хандар, дома: 45, 97, 101Б, 109, 119А, 119Б, 119, 121, 123, 125, 127, 133, 135; улица Крючкова, дома: 4/1, 10, 12, 14; улица Митина, дома: 3, 4, 5А, 5, 6, 13, 23А, 23Б; улица Рубинштейна, дома: 21А, 23, 25А, 25Б, 27А, 27,29, 31, 52, 54, 56, 58, 60, 62, 64, 66; улица Таттимбета, дома: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318, 320, 322, 324, 326, 328, 330, 332, 334, 336, 338, 340, 342, 344, 348, 350, 352, 354, 356, 358, 360,362, 364, 366А, 366, 368, 370, 372, 374, 376, 378, 382, 384, 390, 392, 394, 396, 398, 400А, 400, 402, 404, 406Б, 406/5, 410, 412, 414, 416, 418, 420; улица Чайкиной, дома: 10, 12.</w:t>
      </w:r>
    </w:p>
    <w:bookmarkEnd w:id="50"/>
    <w:bookmarkStart w:name="z72" w:id="51"/>
    <w:p>
      <w:pPr>
        <w:spacing w:after="0"/>
        <w:ind w:left="0"/>
        <w:jc w:val="left"/>
      </w:pPr>
      <w:r>
        <w:rPr>
          <w:rFonts w:ascii="Times New Roman"/>
          <w:b/>
          <w:i w:val="false"/>
          <w:color w:val="000000"/>
        </w:rPr>
        <w:t xml:space="preserve"> Избирательный участок № 388 Центр: город Алматы, проспект Достык, 310Б, здание коммунального государственного учреждения “Школа-лицей № 48” управления образования города Алматы.</w:t>
      </w:r>
    </w:p>
    <w:bookmarkEnd w:id="51"/>
    <w:bookmarkStart w:name="z69" w:id="52"/>
    <w:p>
      <w:pPr>
        <w:spacing w:after="0"/>
        <w:ind w:left="0"/>
        <w:jc w:val="left"/>
      </w:pPr>
      <w:r>
        <w:rPr>
          <w:rFonts w:ascii="Times New Roman"/>
          <w:b/>
          <w:i w:val="false"/>
          <w:color w:val="000000"/>
        </w:rPr>
        <w:t xml:space="preserve"> Границы избирательного участка: улица Айдарлы микрорайон Музтау, дома: 1а, 1, 1/1, 2, 3, 3/1, 4, 6, 7, 8, 9, 10А, 10, 11А, 12В, 13, 14А, 14Б, 15, 16А, 16, 19, 21, 31/2; улица Алма-тау, дома: 5, 9, 10, 11, 12, 15, 27; улица Бейсеуова микрорайон Музтау, дома: 2, 3А, 4, 5, 6А, 6, 7А, 7, 8, 9, 10, 12А, 12, 14, 16, 17А, 18, 19А, 19Б, 19, 20, 22, 23, 24, 25А, 25, 26А, 26, 27, 28, 29, 30, 30/3, 31, 32, 33А, 33, 34, 35, 36, 37, 38, 40, 42, 43, 44, 45, 46, 47, 48, 49, 50, 52, 60, 62, 69, 72, 78, 90, 96, 100, 110, 114, 165/1, 171; проспект Достык, дома: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308/36, 308/4, 308/5, 308/6, 308/8, 309, 310Б, 310Б/6, 310В, 310/10, 310/11, 310/12, 310/13, 310/14, 310/16, 310/17, 310/3, 310/6, 310/7, 310/8, 313, 315, 317, 319, 321, 323, 325, 331, 333, 335, 337, 339, 343, 345, 347, 349, 351, 353, 355А, 355, 355/1, 357, 359, 363А, 363, 365, 367, 369, 371, 373, 377, 377/2, 377/3,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улица Замартас микрорайон Музтау, дома: 1, 4, 5, 7, 8, 9, 10, 11, 12, 13, 14А, 14, 15, 16, 17, 18, 19, 21А, 22, 23, 24, 25, 26, 32, 36, 99; улица Керей-Жанибек Хандар, дома: 78, 103Б, 103Б/1, 103Б/6, 103Д, 103/1, 103/10, 103/14, 103/16, 103/17, 103/19, 103/21, 103/3, 103/7, 105, 115А, 153В, 155, 155/1, 155/5, 159А, 159, 161, 163А, 163, 165А, 165Б, 165, 167А, 167, 169А, 171, 173А, 173, 175, 177, 215А, 215, 217А, 217Б, 217, 219, 221, 223А, 223, 225, 227, 231, 232, 233, 235, 239, 241А, 241, 243, 243 А, 245, 255, 257, 259Б, 259В, 260, 263,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500/11, 500/20, 500/21, 500/24, 500/4, 500/6, 500/7, 500/9, 502, 503А, 505, 507Б, 521, 532А, 532, 532/1, 534А, 536. 538, 540, 542, 545А, 546А, 546, 548, 550, 552, 554, 558, 564, 580, 598, 602, 630, 636, 670; микрорайон Музтау, дома: 1, 15, 31/2, 189; улица Оспанова, дома: 5, 10, 12, 13, 14, 16, 17А, 18А, 18, 20, 22, 24, 26, 28А, 28, 28/1, 30, 32, 34, 36А, 36, 40, 42, 46, 48, 50, 52, 54, 56, 58, 60, 66, 70, 72, 74А, 74, 76А, 76, 84, 86, 88, 90, 92, 94, 96А, 96, 98, 100, 102, 104; садоводческое товарищество "Гелиос" микрорайон Кольсай, дома: 6, 19, 25, 36, 45, 65, 70, 73, 76, 82, 103; улица Чайкиной, дома: 3А, 3, 5Б, 7; улица Шыбынсай микрорайон Музтау, дом 10; улица Южная микрорайон Музтау, дома: 1, 2, 4, 5, 7, 10, 11, 12, 13, 14, 15А, 15, 16, 19, 20, 21А, 22А, 22, 23, 32, 36, 37, 51А. Избирательный участок № 389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 Границы избирательного участка: улица Ажибай батыра, дома: 9, 10/2, 12, 13, 16, 20/1, 21, 22, 23, 24, 25А, 30, 31, 32, 37, 44; улица Алгыс, дома: 1/9, 2/2, 2А, 4, 5, 7, 8, 10, 12, 14, 16, 17/5, 17/6, 18, 19, 22, 24, 26, 28, 29, 30; улица Весновка, дом: 82; проспект Достык, дома: 291, 291/14, 291/15, 291/16, 291/17, 291/18, 291/21, 291/25, 291/26 корпус 1, 291/26, 291/27, 291/28, 291/29, 300/60, 300/60 корпус 2, 300/60 корпус 4; микрорайон Таусамал, улица Кожабергенова микрорайона Таусамал, дома: 1Б, 1, 2, 3, 4, 5, 6, 7, 8, 8А, 9, 10А, 10, 11, 12А, 12, 13, 14, 15, 17, 18, 19, 22, 23, 24, 25, 26, 27, 28 корпус 1, 28, 29, 30, 31, 32/1, 33, 35, 36, 38; улица Конил толкыны, дома: 1, 2А, 2, 2Б, 2В, 3, 4, 6, 7, 8, 9, 10, 12 ,14, 16, 18, 20, 22, 23, 24, 26, 28, 30, 34, 35, 36, 38, 38/1, 40, 40А, 42 ,44, 46, 46А; улица Кошемет, дома: 1, 2, 2Б, 3, 6, 11, 12, 15, 16, 18В, 19, 22, 24, 25, 27, 29, 31, 33, 35; улица Курмет, дома: 1, 1/8, 2, 4, 9, 11, 13, 14, 15, 16, 17, 18, 19, 27, 27/1, 28, 29, 29А, 29Б, 30, 31, 33, 33А, 35А, 35/1, 37, 37А, 37Б, 39, 39/2, 41, 43; улица Ладушкина микрорайона Шарапат, дома: 3/2, 10, 10/1, 11, 17, 19, 26, 42, 128, 128А, 130, 137, 149, 150/1, 152/2, 150/3, 150/4, 150/5; улица Ладушкина, дома: 2, 2/3, 3, 14, 15, 16, 20, 24, 26, 28, 31, 32, 34, 36, 37, 39, 40, 41, 41/2, 43, 45, 47, 48, 50, 51, 52, 53, 54, 55, 56, 57, 58, 60, 61, 61 корпус 1, 62, 63, 64, 64А, 65, 65А, 66, 67, 68, 69, 70, 71, 72, 73, 74, 75, 75А, 76, 77, 78, 79, 80, 81, 83, 83А, 84, 85, 86, 88, 90, 91, 92, 92В, 92Г, 92/9, 94,94/1, 96, 97, 98, 99, 100, 102, 103, 104, 105, 108, 109, 110, 111, 112, 113, 114, 116, 117А, 117, 118А, 118, 119, 120А, 120Б, 120, 120/1, 120/11, 120/12Б, 120/12, 120/13, 120/14, 120/18, 120/19, 120/2, 120/27, 120/28, 120/29, 120/3, 120/31, 120/32, 120/35, 120/43, 120/5, 120/7, 120/9А, 121Б, 121, 123А, 123, 125А, 125, 127, 129, 130, 131, 133, 136, 137, 138, 140, 141, 142А, 142, 143, 144, 145, 146, 147, 150/1, 150/2, 150/3, 150/5, 150/6, 150/7,151, 153, 156, 159, 162, 177, 193; улица Оспанова, дома: 1А, 6Б, 6, 12Б, 17, 17/3, 17/8, 17/9, 19, 21, 21/1, 21/3, 23, 25, 27, 29А, 29, 31, 33, 35, 38, 43, 45Б, 45, 47А, 47, 49, 51, 57, 61, 63В, 65, 69Б, 69В, 69, 69/2, 73, 81, 82, 83А, 83Г, 83/1, 83/2, 83/10, 83/11, 83/12, 83/15, 83/16,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87/2, 89, 89/23,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садоводческое товарищество АЭВРЗ Каменское плато, дома: 1, 3, 5, 6, 40 ,55, 58, 59, 62, 66, 71, 74, 76; садоводческое товарищество Весна, дома: 1, 10А, 10, 18, 19, 27, 28, 34; садоводческое товарищество Весновка, дома: 1, 2, 3, 3/5, 4, 5, 5/1, 11, 13, 14, 19-21, 21, 25, 26, 28, 35; садоводческое товарищество Высокогорное, дома: 4, 7, 15, 22, 24,29, 38, 40, 42, 44, 47, 60, 63, 69, 71, 82, 83, 92, 106, 117, 123; садоводческое товарищество Горкомархстрой, дом: 11; садоводческое товарищество Горфо, дома: 2, 4, 9, 15, 15А; садоводческое товарищество Денсаулык тау, дом: 68; садоводческое товарищество Здоровье Каменское плато, дома: 3, 12 ,43, 49, 59, 82, 90, 116, 119, 122; садоводческое товарищество Здоровье, дома: 2/1, 6, 10А, 16, 22, 23/1, 39, 62, 63, 80, 83, 111; садоводческое товарищество Казахстанстрой, дома: 1, 5, 6, 8, 13, 14, 29, 33, 48, 52; садоводческое товарищество Казгипрозем, дома: 26, 37; садоводческое товарищество Каменское плато, дом: 16; садоводческое товарищество Коргаушы, дома: 3, 4, 12, 16, 20, 25А, 25, 28А, 35, 43, 49, 57, 62, 62/1, 73, 77, 81; садоводческое товарищество Коргаушы-Защитник, дома: 10, 26А, 33, 48, 50, 53, 56, 61А, 66, 68, 69/1, 74, 76, 81, 89 блок 2, 89 блок 4, 889 блок 5, 89 блок 7, 89 блок 9, 89 блок 12, 89 блок 13, 89 блок 14, 89 блок 15, 89 блок 16, 89 блок 17, 96; садоводческое товарищество Минбыт, дома: 20, 22; садоводческое товарищество Минздрав, дома: 4, 7, 8, 9, 10, 12, 18, 19, 22, 26, 29, 32, 38, 39; садоводческое товарищество Минфин, дома: 1, 6, 32, 40, 44, 47, 49, 55, 57, 60, 62, 68, 75, 89; садоводческое товарищество Родник Каменское плато, дома: 4, 5, 7, 11, 13, 14, 15, 17, 22, 32, 37, 43, 60, 75, 76, 77, 81, 104, 130/1; садоводческое товарищество Садовод, дома: 2А, 3, 5, 21, 229; садоводческое товарищество Сад, дома: 1, 5А, 5Б, 11А корпус 1; садоводческое товарищество Турксиб, дома: 4, 7, 12, 14, 18, 20, 25, 26, 27, 28, 33, 37, 40, 42, 43, 45, 46, 58, 64, 67, 77, 80, 83, 87, 97, 98, 104, 106, 107, 114; садоводческое товарищество Улар, дома: 9А, 9, 11, 18, 20, 21, 24, 30, 31, 33, 36, 39А, 45, 46, 50, 51А, 51Б, 55А, 57А, 59, 61, 65, 67, 68, 71, 72,73, 75, 76, 82, 90, 92А; садоводческое товарищество 2 линия, дом: 4, 6.</w:t>
      </w:r>
    </w:p>
    <w:bookmarkEnd w:id="52"/>
    <w:bookmarkStart w:name="z73" w:id="53"/>
    <w:p>
      <w:pPr>
        <w:spacing w:after="0"/>
        <w:ind w:left="0"/>
        <w:jc w:val="left"/>
      </w:pPr>
      <w:r>
        <w:rPr>
          <w:rFonts w:ascii="Times New Roman"/>
          <w:b/>
          <w:i w:val="false"/>
          <w:color w:val="000000"/>
        </w:rPr>
        <w:t xml:space="preserve"> Избирательный участок № 390</w:t>
      </w:r>
    </w:p>
    <w:bookmarkEnd w:id="53"/>
    <w:bookmarkStart w:name="z74" w:id="54"/>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54"/>
    <w:p>
      <w:pPr>
        <w:spacing w:after="0"/>
        <w:ind w:left="0"/>
        <w:jc w:val="both"/>
      </w:pPr>
      <w:r>
        <w:rPr>
          <w:rFonts w:ascii="Times New Roman"/>
          <w:b w:val="false"/>
          <w:i w:val="false"/>
          <w:color w:val="000000"/>
          <w:sz w:val="28"/>
        </w:rPr>
        <w:t>
      Границы избирательного участка: улица Ажибай батыра, дома: 1, 2, 4, 5, 6, 7; улица Алмалыкская, дома: 1, 1А, 2, 2Б, 2В, 2Д, 2/24, 3, 4, 5, 6А, 6, 8, 9, 9А, 10/5, 11А, 11Б, 11, 12, 13, 14, 15, 16, 17, 18, 19, 20, 21, 23, 25А, 25, 27, 28, 29, 30, 31, 32, 33, 34, 35, 36, 37, 45, 47, 48, 48/1, 49, 52; улица Байконурская микрорайона Таусамал, дома: 1, 2, 3А, 3А корпус 2, 3, 4, 5, 6, 7, 8, 9, 10, 10А, 12А, 12Б, 12, 14, 15, 16, 17, 18, 19, 21, 22, 23, 24, 25А, 25, 26, 27, 28, 29, 31, 32, 33, 34, 35, 36, 37, 38, 39, 40, 41, 42, 43, 44, 45, 47, 48, 49, 50, 51, 52, 53, 54, 55, 56, 58, 59, 60, 61, 62, 63, 64А, 64, 65, 66, 67, 68, 70, 72, 74, 76, 78, 80, 82, 84, 86, 88, 90, 92, 94, 96, 98, 98/10, 102, 104В, 104, 106, 108Б, 108, 110, 110/1, 112, 114А, 114, 116, 118, 120, 122А, 122, 123, 124, 126/2, 128; массив Каменское плато, дома: 16, 25, 33, 49, 50, 55; улица Кербулакская, дома: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Кербулакский переулок, дома: 1Б, 1/9, 2А, 3, 4, 9, 10А, 10, 14Б, 15А, 15В, 16, 17А, 17Б, 17, 17/1, 19А, 19, 21, 22, 23, 24, 25/1, 25/12, 31, 33А, 33, 35, 43, 77; Обсерватория, дома: 1, 1/1, 1/2, 1/3, 2, 3, 4, 5, 5/2, 5/8, 6, 7, 7/7, 8, 9, 10, 11, 12, 13, 14, 15, 16, 17, 18, 19, 19А, 20, 21, 24, 25; улица Олимпийская, дома: 1/23, 1/24, 1/25, 1/5, 2/1, 2, 3А, 3А блок 1, 3А блок 2, 3А блок 3, 3А блок 4, 3А блок 5, 3А блок 6, 3А блок 7, 3А блок 8, 3В, 3, 3/2, 4, 4А, 4/3, 5А, 6, 7Д, 7, 8, 9, 9А, 9/1, 10, 11, 12, 13, 14, 15А, 15, 16, 17А, 17, 18, 19А, 19, 20, 21, 22, 23, 24, 25, 26, 27, 28, 29А, 30, 31, 32, 33, 34, 35, 36, 37, 40, 42, 43, 44, 45, 46, 46/1, 47, 48, 49, 50, 51, 52А, 52, 55, 57, 58, 59, 61, 62, 63, 65, 65/1, 66, 67, 69, 71, 73, 75, 77, 81, 83, 85, 87, 223, 225, 231, 678; улица Оспанова, дома: 85/85; потребительский кооператив Горный гигант, дома: 2551, 3327, 3550; садоводческое товарищество Аврора, дома: 1, 2, 3Д, 4Д, 6Д, 7, 8, 10, 10А, 12, 12/1, 14, 20, 21Д, 23, 24, 26Д, 27, 28Д, 29Д, 30Д, 30, 31Д, 32, 33, 34, 35, 39, 41, 42, 44, 48, 50, 51, 61, 65, 65/1, 66, 68, 69, 77, 78, 81, 83, 84, 86, 91, 100, 104, 105, 109, 113, 116, 118, 119, 125, 126; садоводческое товарищество Аккайын, дома: 37, 327; садоводческое товарищество Алмалык, дом: 1; садоводческое товарищество Алмалы, дома: 8, 9, 10, 11, 13, 23, 26, 27, 28, 36, 42, 48, 50, 52, 53, 54; садоводческое товарищество Весна, дома: 34; садоводческое товарищество Горный гигант, дом: 80; садоводческое товарищество Горный садовод, дома: 1, 5, 7, 9, 13, 16, 21, 24, 27А, 32, 37, 40, 44, 51, 61, 65, 106, 108, 111, 113, 114, 144, 147, 151, 163, 165, 167, 170, 172, 175, 181, 186; садоводческое товарищество Домостроитель, дома: 1, 15, 18, 25, 39, 66, 99, 103, 184, 222А, 232, 271, 277, 343; садоводческое товарищество Дружба, дом: 4; садоводческое товарищество Жантобе, дома: 3, 14, 15, 17, 18, 28, 33А, 33, 35А, 35, 42, 56, 57А, 58А, 58/1, 59, 64, 69А, 96, 97, 102, 115, 128, 132, 142, 144, 145, 147, 150, 156, 157/159, 159, 160, 163, 168, 172, 174, 176, 201; садоводческое товарищество Жулдыз, дома: 3, 5, 12, 42, 46; садоводческое товарищество Здоровье, дома: 3, 4, 7, 9, 10А, 10, 11, 13, 30/1, 33, 36, 41, 42, 44, 49, 50, 53, 56, 58, 64, 67, 73, 77, 81, 86, 89, 91, 92, 93, 101, 102, 106, 107, 113, 216, 245, 303; садоводческое товарищество Кайнар массив Каменское плато, дома: 2, 3, 3А, 4, 5, 6/7, 11, 19, 21, 22, 22/1, 23, 29, 31, 32, 35, 91, 92; садоводческое товарищество Каменское плато, дома: 1, 2, 12, 14, 13, 19, 20, 24, 25, 27, 32, 39, 43, 45, 48, 49, 50, 52, 57, 58, 60, 62, 75, 79, 83, 91; садоводческое товарищество Луч, дома: 3, 8; садоводческое товарищество Медик, дома: 2, 4, 5, 9, 11, 14, 14/1, 19, 20, 21, 27, 31, 34, 38, 39А, 41, 42/1, 58, 59, 63, 71, 75, 85, 93, 109, 111, 122, 128, 129; садоводческое товарищество Медик Каменское плато, дома: 19, 27, 28, 39; садоводческое товарищество Мичуринец, дома: 1, 2, 3/3, 4, 7, 8, 9, 17А, 20, 23, 25, 26, 27, 28, 29А, 31, 37/6, 38, 43, 47, 49А, 49, 55; садоводческое товарищество Монтажник Каменское плато, дома: 1, 3, 6, 7, 9, 11, 13, 15, 23, 32А, 36, 37, 41, 47, 52, 54, 71, 83, 103, 108; садоводческое товарищество Полиграфист, дома: 1А, 4, 7, 11, 12, 16, 35, 36, 56, 57А; садоводческое товарищество Проектировщик, дома: 7/9, 9, 13, 41, 69, 73; садоводческое товарищество Сад, дома: 6, 11А, 12, 14, 17, 19, 20, 21; садоводческое товарищество Связист, дома: 1, 2, 4, 5, 11, 16, 20, 29, 31, 46А, 47, 48, 52, 64, 65, 66, 71, 74, 87, 90, 91, 95, 99, 102, 104, 105, 110, 129, 130, 134, 135, 146; садоводческое товарищество Спутник, дома: 2, 23, 26, 27, 29, 30, 32, 50, 54, 58, 66, 69; садоводческое товарищество Строитель Каменское плато, дома: 57, 64; садоводческое товарищество Строитель дома: 1, 2, 4, 8, 12, 22, 25, 35, 40, 44, 47; садоводческое товарищество Турксиб, дома: 1, 3А; садоводческое товарищество Юный мичуринец, дом: 6; улица Тишканбаева, дома: 1, 3, 4, 5, 6, 7, 8, 9, 10.</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Центр: город Алматы, проспект Достык, 103, здание республиканского государственного учреждения “Пограничная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393</w:t>
      </w:r>
    </w:p>
    <w:p>
      <w:pPr>
        <w:spacing w:after="0"/>
        <w:ind w:left="0"/>
        <w:jc w:val="both"/>
      </w:pPr>
      <w:r>
        <w:rPr>
          <w:rFonts w:ascii="Times New Roman"/>
          <w:b w:val="false"/>
          <w:i w:val="false"/>
          <w:color w:val="000000"/>
          <w:sz w:val="28"/>
        </w:rPr>
        <w:t>
       Центр: город Алматы, проспект Достык, 103/41, здание государственного учреждения “Региональный военный госпиталь с поликлиникой Комитета Национальной Безопасности Республики Казахстан в городе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Центр: город Алматы, улица Бекхожина, 5, здание республиканского государственного предприятия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Центр: город Алматы, проспект Достык, 220, здание государственного коммунального предприятия на праве хозяйственного ведения “Городская клиническая больница № 5”.</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Центр: город Алматы, улица Макатаева, 10, здание коммунального государственного предприятия на праве хозяйственного ведения “Центр психического здоровья (наркологическая служба)”.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Центр: город Алматы, проспект Достык, 125, здание акционерного общества “Научный центр акушерства, гинекологии и перинатологии”.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Центр: город Алматы, проспект Назарбаева, 36, здание Комьюнити центр Медеуского района г. Алматы.</w:t>
      </w:r>
    </w:p>
    <w:p>
      <w:pPr>
        <w:spacing w:after="0"/>
        <w:ind w:left="0"/>
        <w:jc w:val="both"/>
      </w:pPr>
      <w:r>
        <w:rPr>
          <w:rFonts w:ascii="Times New Roman"/>
          <w:b w:val="false"/>
          <w:i w:val="false"/>
          <w:color w:val="000000"/>
          <w:sz w:val="28"/>
        </w:rPr>
        <w:t>
       Границы избирательного участка: улица Кунаева, дома: 5, 13, 15, 15/1, 17, 19, 25; проспект Назарбаева, дома: 36 корпус 1, 36 корпус 2, 36 корпус 3, 36, 42А, 42, 42/44, 44; проспект Райымбека, дома: 100; улица Токмакская, дома: 27, 29/34; улица Тулебаева, дома: 9, 17, 19, 21, 24, 27А, 27, 31, 32А, 32, 34, 38/61.</w:t>
      </w:r>
    </w:p>
    <w:p>
      <w:pPr>
        <w:spacing w:after="0"/>
        <w:ind w:left="0"/>
        <w:jc w:val="left"/>
      </w:pPr>
      <w:r>
        <w:rPr>
          <w:rFonts w:ascii="Times New Roman"/>
          <w:b/>
          <w:i w:val="false"/>
          <w:color w:val="000000"/>
        </w:rPr>
        <w:t xml:space="preserve">  Избирательный участок № 399</w:t>
      </w:r>
    </w:p>
    <w:p>
      <w:pPr>
        <w:spacing w:after="0"/>
        <w:ind w:left="0"/>
        <w:jc w:val="left"/>
      </w:pPr>
    </w:p>
    <w:p>
      <w:pPr>
        <w:spacing w:after="0"/>
        <w:ind w:left="0"/>
        <w:jc w:val="both"/>
      </w:pPr>
      <w:r>
        <w:rPr>
          <w:rFonts w:ascii="Times New Roman"/>
          <w:b w:val="false"/>
          <w:i w:val="false"/>
          <w:color w:val="000000"/>
          <w:sz w:val="28"/>
        </w:rPr>
        <w:t>
       Центр: город Алматы, улица Пушкина, 1, здание коммунального государственного учреждения "Общеобразовательная школа №52" управления образования города Алматы.</w:t>
      </w:r>
    </w:p>
    <w:bookmarkStart w:name="z190" w:id="55"/>
    <w:p>
      <w:pPr>
        <w:spacing w:after="0"/>
        <w:ind w:left="0"/>
        <w:jc w:val="both"/>
      </w:pPr>
      <w:r>
        <w:rPr>
          <w:rFonts w:ascii="Times New Roman"/>
          <w:b w:val="false"/>
          <w:i w:val="false"/>
          <w:color w:val="000000"/>
          <w:sz w:val="28"/>
        </w:rPr>
        <w:t>
      Границы избирательного участка: улица Валиханова, дома: 22/4, 23, 24, 25, 26, 28, 30, 32, 34/8, 36, 40/68; улица Жургенева, дома:2; улица Кунаева, дома: 30/16, 32; улица Макатаева, дома: 53, 58; улица Маметовой, дома: 12/21; улица Пушкина, дома: 20, 22, 23, 24, 25, 26, 28, 35.</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400</w:t>
      </w:r>
    </w:p>
    <w:bookmarkStart w:name="z82" w:id="56"/>
    <w:p>
      <w:pPr>
        <w:spacing w:after="0"/>
        <w:ind w:left="0"/>
        <w:jc w:val="both"/>
      </w:pPr>
      <w:r>
        <w:rPr>
          <w:rFonts w:ascii="Times New Roman"/>
          <w:b w:val="false"/>
          <w:i w:val="false"/>
          <w:color w:val="000000"/>
          <w:sz w:val="28"/>
        </w:rPr>
        <w:t>
      Центр: город Алматы, улица Пушкина, 1, здание коммунального государственного учреждения “Общеобразовательная школа № 52” управления образования города Алматы.</w:t>
      </w:r>
    </w:p>
    <w:bookmarkEnd w:id="56"/>
    <w:bookmarkStart w:name="z83" w:id="57"/>
    <w:p>
      <w:pPr>
        <w:spacing w:after="0"/>
        <w:ind w:left="0"/>
        <w:jc w:val="both"/>
      </w:pPr>
      <w:r>
        <w:rPr>
          <w:rFonts w:ascii="Times New Roman"/>
          <w:b w:val="false"/>
          <w:i w:val="false"/>
          <w:color w:val="000000"/>
          <w:sz w:val="28"/>
        </w:rPr>
        <w:t>
      Границы избирательного участка: улица Арыковой, дома: 9, 11, 15А, 17/19, 19, 25А/32, 25/32А, 25, 33, 34/43, 35; улица Ашимбаева, дома: 14, 15 корпус 1, 15, 17Б, 17/20, 23, 24/23, 26/1; улица Валиханова, дома: 9, 13, 20; улица Есенова, дома: 33/6 корпус 1, 35А, 36/5, 37, 39, 39/7, 39/1; улица Жангильдина, дома: 20/26, 22, 24/23, 30, 35/56; улица Жетысуская, дома: 26/28, 28, 30, 32/25, 34, 34/32, 36, 38, 38/37, 40/38, 42А, 42Б, 42, 44, 44/1; улица Кунаева, дома: 4, 20, 22/13; улица Маметовой, дома: 1А; улица Мухамеджанова, дома: 8, 9, 10, 10 корпус 1, 14А, 16, 18, 21А, 30; улица Нусупбекова, дома: 23/14, 26/1, 27, 29/13, 31, 31/12, 33, 34/9, 35, 36/12, 37, 38, 39/11, 40, 41/14, 42, 43/45, 44/13, 45, 47/15, 49А, 51; улица Потанина, дома: 16, 18А, 18, 18/1, 18/2, 19А, 19Б, 19, 20/1, 20/17, 21, 27, 27/22, 29А, 29 корпус 1, 29, 30/20, 30, 31/23, 32А корпус 1, 32А, 32, 34, 36/21;, улица Пушкина, дома: 3/1, 3/2, 5, 8, 10, 12; проспект Райымбека, дома: 68-70/53, 82/90; улица Токмакская, дома: 4, 6; улица Хамиди Латифа, дома: 29А, 29, 30, 31, 33, 33/1, 33/19, 33/21, 35/28, 39/31, 47; улица Янушкевича, дома: 18/16, 22, 24.</w:t>
      </w:r>
    </w:p>
    <w:bookmarkEnd w:id="57"/>
    <w:p>
      <w:pPr>
        <w:spacing w:after="0"/>
        <w:ind w:left="0"/>
        <w:jc w:val="left"/>
      </w:pPr>
      <w:r>
        <w:rPr>
          <w:rFonts w:ascii="Times New Roman"/>
          <w:b/>
          <w:i w:val="false"/>
          <w:color w:val="000000"/>
        </w:rPr>
        <w:t xml:space="preserve"> Избирательный участок № 401</w:t>
      </w:r>
    </w:p>
    <w:p>
      <w:pPr>
        <w:spacing w:after="0"/>
        <w:ind w:left="0"/>
        <w:jc w:val="left"/>
      </w:pPr>
    </w:p>
    <w:p>
      <w:pPr>
        <w:spacing w:after="0"/>
        <w:ind w:left="0"/>
        <w:jc w:val="both"/>
      </w:pPr>
      <w:r>
        <w:rPr>
          <w:rFonts w:ascii="Times New Roman"/>
          <w:b w:val="false"/>
          <w:i w:val="false"/>
          <w:color w:val="000000"/>
          <w:sz w:val="28"/>
        </w:rPr>
        <w:t>
      Центр: город Алматы, улица Нусупбекова, 10, здание товарищества с ограниченной ответственностью “Организация образования колледж “Перспектива”.</w:t>
      </w:r>
    </w:p>
    <w:bookmarkStart w:name="z192" w:id="58"/>
    <w:p>
      <w:pPr>
        <w:spacing w:after="0"/>
        <w:ind w:left="0"/>
        <w:jc w:val="both"/>
      </w:pPr>
      <w:r>
        <w:rPr>
          <w:rFonts w:ascii="Times New Roman"/>
          <w:b w:val="false"/>
          <w:i w:val="false"/>
          <w:color w:val="000000"/>
          <w:sz w:val="28"/>
        </w:rPr>
        <w:t>
      Границы избирательного участка: улица Ашимбаева, дома: 25А, 27, 33/28, 37, 41А, 41/24; улица Баишева, дома: 1/31, 4, 5А, 6, 7А, 7, 8, 9, 10, 11А, 11, 12, 13А/33, 13, 16, 17,/32, 19А, 19,21, 21/3, 23, 24, 26, 28 корпус 1, 28 корпус 2, 28 корпус 3, 28 корпус 4, 28 корпус 5, 30, 33/2; улица Есенова, дома: 3, 9, 13/4, 15/3; улица Жангильдина, дома: 1, 10, 10/26, 11, 12, 13А, 13, 14, 15/28, 16, 17А, 17, 18/25, 19, 21/28, 13; улица Жетысуская, дома: 4, 6А, 6, 8А, 8, 10А/45, 10, 10/1, 12, 12/46, 14, 16, 18, 20, 22А, 22Б, 22, 22/1; улица Жургенева, дома: 5, 8, 13А, 22, 24, 30, 34А, 34, 35, 36А, 36, 37, 41А, 42, 43А, 43; улица Макатаева, дома:19, 19/2, 21, 23, 25/1, 27-29/2-4, 33/2, 35А, 47; улица Нусупбекова, дома: 6, 8/7, 10, 12, 15/8, 19/13; улица Потанина, дома:1А, 1, 3, 6, 9/20, 12, 13, 14/17, 15/19; улица Хамиди Латифа, дома: 3А, 3, 4, 5, 6, 7, 8, 9, 10, 11, 12А, 12, 13 корпус 1, 13, 14 корпус 1, 14, 15/41, 16/36, 17/40, 18/38, 19 КОРПУС 1, 19, 19/1, 19/3, 20, 21/37, 21А, 22Б, 22, 23/38 корпус 1, 23/38, 24/37, 25, 26/36, 27/35, 28А; улица Янушкевича, дома: 8/17, 21, 23А, 23, 33, 35, 39А, 40, 42.</w:t>
      </w:r>
    </w:p>
    <w:bookmarkEnd w:id="58"/>
    <w:bookmarkStart w:name="z87" w:id="59"/>
    <w:p>
      <w:pPr>
        <w:spacing w:after="0"/>
        <w:ind w:left="0"/>
        <w:jc w:val="left"/>
      </w:pPr>
      <w:r>
        <w:rPr>
          <w:rFonts w:ascii="Times New Roman"/>
          <w:b/>
          <w:i w:val="false"/>
          <w:color w:val="000000"/>
        </w:rPr>
        <w:t xml:space="preserve"> Избирательный участок № 402</w:t>
      </w:r>
    </w:p>
    <w:bookmarkEnd w:id="59"/>
    <w:bookmarkStart w:name="z88" w:id="60"/>
    <w:p>
      <w:pPr>
        <w:spacing w:after="0"/>
        <w:ind w:left="0"/>
        <w:jc w:val="both"/>
      </w:pPr>
      <w:r>
        <w:rPr>
          <w:rFonts w:ascii="Times New Roman"/>
          <w:b w:val="false"/>
          <w:i w:val="false"/>
          <w:color w:val="000000"/>
          <w:sz w:val="28"/>
        </w:rPr>
        <w:t xml:space="preserve">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 </w:t>
      </w:r>
    </w:p>
    <w:bookmarkEnd w:id="60"/>
    <w:bookmarkStart w:name="z89" w:id="61"/>
    <w:p>
      <w:pPr>
        <w:spacing w:after="0"/>
        <w:ind w:left="0"/>
        <w:jc w:val="both"/>
      </w:pPr>
      <w:r>
        <w:rPr>
          <w:rFonts w:ascii="Times New Roman"/>
          <w:b w:val="false"/>
          <w:i w:val="false"/>
          <w:color w:val="000000"/>
          <w:sz w:val="28"/>
        </w:rPr>
        <w:t>
      Границы избирательного участка: улица Арыковой, дома: 42, 44, 45А, 45, 46, 47/40, 47/44 корпус 1, 47/44, 50 корпус 1, 50, 51, 53, 54/49, 55/42, 56, 58, 59, 60/44, 66/11; улица Ашимбаева, дома: 30, 34А, 36, 38, 44, 45, 47 корпус 1, 47, 50, 54, 61; улица Жетысуская, дома; 1/17А, 3, 5 корпус 1, 5, 7А, 7, 9, 11, 13, 15, 17/47, 19, 19/48, 21А, 21а корпус 1, 21, 23, 25/41, 27/46, 29, 33/43, 33/44, 35, 37, 39А, 39, 39/27, 43, 45, 47/40, 49; улица Жургенева, дома: 49, 50/16, 51А,51, 52А, 54А, 54В, 54/14, 56, 57, 58, 59, 67А, 67, 69, 71, 73/12; улица Коперника, дома: 9, 11/66 корпус 1, 11/66, 13/63, 15, 17, 19, 27А, 27, 33, 35; улица Куратова, дома; 2А, 2Б, 3, 4/3, 5, 6/14, 7, 8, 10, 11А, 11/16, 12, 12/63, 14/54, 15, 16, 17А, 17, 17/1, 18, 20, 22/53, 23, 24/56, 225А, 25, 26, 27/55, 28/57, 30/40, 31, 32, 33/59, 33, 34, 35А, 35Б, 35В, 35/42, 35, 36/37, 37, 38/48, 39, 39/39, 40, 41, 41/50, 42, 43, 45, 46/52, 47, 47/49, 48, 50, 53, 55; улица Макатаева, дома: 1А, 1Б, 1, 1/1, 1/10, 1/8, 3/1, 5А, 5, 5/2, 7, 9/1, 11/2, 13, 13/1, 15; улица Мухамеджанова, дома: 29, 31/7, 33/35, 35, 40А, 41, 42, 43, 44, 45/34, 46, 49Б, 49В, 49, 50А, 50Б, 51/23, 52, 52/34, 56, 58А, 58, 60/21; улица Полтавская, дома: 1/13, 2, 4, 8, 10А, 10Б, 10Г, 10, 12А, 12Б, 12, 20А,20; проспект Райымбека, дома: 2, 4, 6, 6/1, 8, 10, 12, 14, 16, 18, 20, 22А, 24/52, 26, 28, 34А, 34Б, 34, 36/51; улица Тянь-Шаньская, дома: 3Е, 3, 3/1, 4/7, 5А, 5Б, 5В, 5Г, 5Д, 5, 6/22, 7, 8 корпус 1, 8, 9Б, 9Г корпус 1, 9Г, 9Д, 9Е, 9, 9/1, 10, 11А, 11, 13, 15, 16, 7А, 17Б, 17Г, 17, 17/61, 18, 19, 23А, 23, 24, 25, 26, 27, 28, 29/65, 31А, 31/48, 33А, 35, 35/27, 36, 38, 39, 40, 41,42, 43/47, 45/54, 47А, 47, 49, 51, 53, 55/57, 59/62, 61А, 61; улица Шерхана Муртазы, дома:1/6, 2, 3, 4, 5, 6 корпус 1, 6, 7, 8, 9, 10, 11, 12, 13, 14/53, 15/52, 15, 18, 19, 20, 21/47, 22, 22/45, 23/50, 24, 25, 28/49, 29, 29/34, 30/32, 31, 32, 33, 34, 35А, 35, 36/29А, 36/1, 39, 40, 41, 42/41, 43, 44/46, 45/43, 46, 47/48, 50/31 корпус 1, 50/31, 51, 53/30; улица Янушкевича, дома: 43А, 43, 46А, 47А, 48А, 41, 51, 52, 54, 56, 63А, 63Б корпус 1, 63Б, 64/21, 65А, 67.</w:t>
      </w:r>
    </w:p>
    <w:bookmarkEnd w:id="61"/>
    <w:bookmarkStart w:name="z90" w:id="62"/>
    <w:p>
      <w:pPr>
        <w:spacing w:after="0"/>
        <w:ind w:left="0"/>
        <w:jc w:val="left"/>
      </w:pPr>
      <w:r>
        <w:rPr>
          <w:rFonts w:ascii="Times New Roman"/>
          <w:b/>
          <w:i w:val="false"/>
          <w:color w:val="000000"/>
        </w:rPr>
        <w:t xml:space="preserve"> Избирательный участок № 403</w:t>
      </w:r>
    </w:p>
    <w:bookmarkEnd w:id="62"/>
    <w:bookmarkStart w:name="z91" w:id="63"/>
    <w:p>
      <w:pPr>
        <w:spacing w:after="0"/>
        <w:ind w:left="0"/>
        <w:jc w:val="both"/>
      </w:pPr>
      <w:r>
        <w:rPr>
          <w:rFonts w:ascii="Times New Roman"/>
          <w:b w:val="false"/>
          <w:i w:val="false"/>
          <w:color w:val="000000"/>
          <w:sz w:val="28"/>
        </w:rPr>
        <w:t>
      Центр: город Алматы, улица Оренбургская, 17, корпус 1, здание государственного коммунального казенного предприятия “Дом школьников № 5” управления образования города Алматы.</w:t>
      </w:r>
    </w:p>
    <w:bookmarkEnd w:id="63"/>
    <w:bookmarkStart w:name="z92" w:id="64"/>
    <w:p>
      <w:pPr>
        <w:spacing w:after="0"/>
        <w:ind w:left="0"/>
        <w:jc w:val="both"/>
      </w:pPr>
      <w:r>
        <w:rPr>
          <w:rFonts w:ascii="Times New Roman"/>
          <w:b w:val="false"/>
          <w:i w:val="false"/>
          <w:color w:val="000000"/>
          <w:sz w:val="28"/>
        </w:rPr>
        <w:t>
      Границы избирательного участка: улица Астраханская, дома: 2А, 4, 14А; улица Бестужева, дома: 3, 5А, 5Б, 5В, 5, 11, 13, 15, 21А, 21, 21/1, 23, 33/2, 35, 37, 39, 41; улица Гомельская, дома: 1/31, 3, 4, 5, 6, 7, 8, 11, 13 корпус 1, 13, 15, 16, 17; улица Донбасская, дома: 1, 2/1, 3, 4А, 4, 5, 6А, 6, 6/1, 7, 8А, 8, 9, 11, 12, 13А, 13, 14, 15А, 15, 16, 19/1, 20, 21, 22, 23, 24А, 24, 25, 26, 28, 29А, 29, 30, 31, 32А, 32, 32/1, 33, 34, 35, 36, 37, 38, 39, 40, 41, 43А, 43, 45А, 45, 47, 49, 51, 53А, 53, 53/1, 55; улица Есенберлина, дома: 3, 4, 4/1, 5/8, 6, 7, 8А, 8, 9, 10А, 11, 12 корпус 1, 12, 13 корпус 1, 13, 14, 15А, 15, 16, 17, 18, 19, 20, 21, 22, 23, 24, 25, 26, 27А, 27, 28, 32/10, 34; улица Казанская, дома: 1, 2, 3, 4, 5, 6, 7, 8, 9/10, 10, 11/9, 12, 13, 14, 20/11, 21, 22, 23, 24А, 24, 25, 26А, 26, 27, 28А, 28, 28/16, 28/30, 31А, 31, 34, 36, 42Б, 42, 44, 46А, 46; улица Киевская, дома: 1, 2, 3, 3А, 4, 5, 6, 8, 9/25, 10А, 10, 10/2А, 11, 12, 13, 14, 15, 17, 19, 20, 21/32, 22, 22/33, 24, 26, 30, 32, 34, 36, 38, 40, 44Б, 44, 46А, 46, 52, 68; улица Кокшетауская, дома: 1, 2, 4, 6А, 6, 7А, 7/5, 8/6, 9А, 9Б, 9, 10/5, 11, 12А, 12, 13, 14 корпус 1, 14, 15А, 15Б, 15, 16, 17, 19А, 19, 20А, 20, 21, 21/1, 22А, 22, 23, 24, 24/26, 25А, 25, 26А, 27А, 27/14, 28, 30А, 32/16, 33, 34, 36, 38, 40, 42, 42/44, 46, 48А/2, 48, 52, 54, 56, 58, 60 корпус 1, 60, 62, 64, 66А, 66, 68, 70; улица Коперника, дома: 2А, 2, 4В, 4, 6, 8, 10, 12, 14, 16, 18, 20, 22, 24А, 24, 26, 28, 32А, 32, 34, 38, 40А, 40, 42А, 42, 44, 46, 48А, 48, 50А, 50, 52, 54; улица Крымская, дома: 2А, 2Б, 2, 4/33, 6/6, 7, 8, 12/16, 13, 15/1, 16, 19, 20, 21, 22, 23, 24, 25, 26, 28; улица Курдайская, дома: 2А, 2/17, 4/10, 6, 8, 9А, 11/17, 12, 16А, 18, 20/9, 22А, 22/10, 24; улица Кутузова, дома: 1А/22, 1Б, 1В, 1, 2, 4, 5, 6/24, 7, 8/39, 9, 10, 11/12, 12, 13, 13/13, 14/14, 15А, 16/15, 17, 18, 19, 20, 21, 22/24, 23А, 23, 24А, 24/27, 25, 26, 27, 28, 29, 30А, 30, 31 корпус 1, 31, 31/1, 32А, 32, 32/1, 33А, 33, 35, 36, 37, 38, 39, 40, 42, 43, 44, 46, 47, 48, 49, 53, 54/38, 55, 57, 59; улица Малая, дома: 1А, 1Б, 1, 2/3, 3, 3/5, 4, 6, 7, 7А, 9, 10, 11, 12, 13, 15, 17, 19, 21; улица Мариупольская, дома: 1/6, 2, 4, 6, 12, 15/34, 17, 26А, 26, 28, 29, 30/19, 31, 32/18, 34/21; улица Оренбургская, дома: 2Г, 6А, 6/23, 8/32; улица Погодина, дома: 2, 4, 5, 6, 7, 8, 9/19, 10, 12, 14, 16, 20, 22, 24, 26, 28, 30, 32/17; улица Полетаева, дома: 1, 3, 4 корпус 1, 4, 5А, 5, 6, 7, 8, 9, 10А, 10, 11, 12/7, 13, 15, 17/9; улица Ростовская, дома: 1/50, 3, 4, 5, 6; улица Рубцовская, дома: 2, 4, 6, 8, 10, 12, 14, 16, 18, 20, 22, 24, 26; улица Татарская, дома: 1, 2, 3А, 4, 5А, 5/3, 6, 7, 8/5, 9 ,10, 11, 12, 13/10, 14, 15, 15/1, 17, 18/9, 19, 20, 21, 22А, 22, 23, 24, 26; улица Татибекова, дома: 1/2, 1, 3, 5, 7, 9, 9/11, 11А, 13; улица Тобылгы, дома: 6, 8, 9, 10, 11, 16, 17, 18, 19/9, 21/10, 22, 23, 24, 26А, 26/7; улица Тульская, дома: 1А, 1, 3А, 3, 4/2А, 4/2, 10, 13А, 13, 15, 17А, 17Б, 17, 18, 19, 20, 21, 23А, 23, 25, 27, 29; улица Тюленина, дома: 3/5, 7, 8, 9А, 9, 10, 12, 14, 15, 16/1, 17, 18, 19 корпус1, 19, 20, 21, 23, 25, 26, 27, 29, 33, 35, 37, 41А, 41, 43; улица Учительская, дома: 01/11, 2, 3, 4, 8, 10, 11, 12/2, 13, 14/1, 15, 16/1, 17, 18, 19, 20, 21, 22, 23А, 23, 24, 25, 26, 27/18, 28, 29/2, 24, 25, 26, 27/18, 28, 29/21, 30, 31, 32, 33, 34, 35А, 35, 35/2, 36, 37/9, 37/8, 38, 39А, 39, 40, 41, 42А, 42, 43, 44, 45, 46, 47А, 47, 48, 49А, 50, 52, 56, 58; переулок Учительский, дома: 3, 4, 6, 7, 9, 11, 13, 15; улица Хоружей, дома: 1А, 3, 4, 5, 6, 8, 15, 16, 17, 19, 21, 23, 24, 26А, 26, 28А, 28, 30А, 30; улица Шакшак Жанибек, дома: 2/56, 4, 6, 8, 10А, 10, 12/22, 14/29, 16/72, 18, 20, 22А, 22, 24, 26, 28, 30/49, 32А, 34А, 34, 36, 42А, 42, 44А, 44 корпус 1, 44.</w:t>
      </w:r>
    </w:p>
    <w:bookmarkEnd w:id="64"/>
    <w:bookmarkStart w:name="z93" w:id="65"/>
    <w:p>
      <w:pPr>
        <w:spacing w:after="0"/>
        <w:ind w:left="0"/>
        <w:jc w:val="left"/>
      </w:pPr>
      <w:r>
        <w:rPr>
          <w:rFonts w:ascii="Times New Roman"/>
          <w:b/>
          <w:i w:val="false"/>
          <w:color w:val="000000"/>
        </w:rPr>
        <w:t xml:space="preserve"> Избирательный участок № 404</w:t>
      </w:r>
    </w:p>
    <w:bookmarkEnd w:id="65"/>
    <w:p>
      <w:pPr>
        <w:spacing w:after="0"/>
        <w:ind w:left="0"/>
        <w:jc w:val="left"/>
      </w:pPr>
    </w:p>
    <w:p>
      <w:pPr>
        <w:spacing w:after="0"/>
        <w:ind w:left="0"/>
        <w:jc w:val="both"/>
      </w:pPr>
      <w:r>
        <w:rPr>
          <w:rFonts w:ascii="Times New Roman"/>
          <w:b w:val="false"/>
          <w:i w:val="false"/>
          <w:color w:val="000000"/>
          <w:sz w:val="28"/>
        </w:rPr>
        <w:t>
      Центр: город Алматы, Кульжинский тракт, 2, здание многофункционального комплекса ледового дворца “ Halyk Arena”.</w:t>
      </w:r>
    </w:p>
    <w:bookmarkStart w:name="z194" w:id="66"/>
    <w:p>
      <w:pPr>
        <w:spacing w:after="0"/>
        <w:ind w:left="0"/>
        <w:jc w:val="both"/>
      </w:pPr>
      <w:r>
        <w:rPr>
          <w:rFonts w:ascii="Times New Roman"/>
          <w:b w:val="false"/>
          <w:i w:val="false"/>
          <w:color w:val="000000"/>
          <w:sz w:val="28"/>
        </w:rPr>
        <w:t>
      Границы избирательного участка: улица Аманжолова Касыма, дома: 16, 17/66, 18, 19, 21, 22/96, 23, 24, 26, 27/98, 28, 29, 31, 32/152, 33, 34, 35/129, 38/147, 39, 41, 43, 45, 47, 49А/148А, 53А, 53, 67А, 67, 69, 73; улица Ахмедсафина, дома: 45, 47/35, 50А, 50/30, 52; улица Блюхера, дома: 3, 5, 7, 10, 11А, 12, 13, 15, 18/20, 21, 22, 23, 24, 25, 26, 27, 29/43; улица Брянская, дома: 13А, 14, 15, 16, 17, 18, 19, 20А, 20, 21, 22, 23, 26; улица Верненская, дома: 44, 46, 48, 50/99, 54, 56, 57/54, 58, 59, 61, 63, 64, 65, 66, 71, 73, 77А, 79, 81, 83; улица Владивостокская, дома: 20, 22, 23, 25, 26, 27, 28, 29Б, 29В, 29, 30, 31, 32, 34, 36/25; улица Говорова, дома: 37, 39, 45, 53, 58, 60, 62, 68, 70, 78, 80; улица Иманбаевой, дома: 1, 2, 3, 4, 5, 6А, 6, 7, 8, 9, 10, 11А, 11, 12, 13, 14, 15, 17, 19/37; улица Истомина, дома: 4, 6, 8/16, 10А, 12, 14, 16/18, 18/23, 20, 22, 24/54, 26, 28, 30, 34А, 34, 36, 38, 40, 42, 44, 46, 48, 50, 52/42, 56, 58, 60, 62А, 62, 64/14, 68, 72, 74, 76, 78, 80, 81, 82А, 82, 84, 86, 88, 90, 92, 94, 96, 98, 100, 102А, 102, 104, 106, 108; улица Карбышева, дома: 1А, 1, 2А, 3, 4, 5, 6, 7, 9, 10А, 10/18, 11/25, 12А, 12, 14, 16А, 16, 22, 23/8, 24, 27, 28, 29, 30/53; улица Кентауская, дома: 1/106, 3, 4А, 4, 5, 6, 7, 8, 9, 11, 14, 16, 17, 18, 19, 20, 21/157, 22/155; улица Иштван Коныра, дома: 25, 27, 33, 35/17, 36, 37, 38, 39, 40/16, 41, 42/19, 43/18, 44, 46, 48/20, 50, 50/25, 52, 56, 58, 58/60, 59, 60, 61/30, 62, 63/23, 63/1, 64, 65А, 65, 66, 67, 68, 69, 70, 71, 72/32, 73/34, 74/25, 75А, 76А, 76, 77А, 78, 79А, 79А корпус 1,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улица Луговая, дома: 19/1, 21/2, 22, 22/19, 23/33, 24, 25/38, 26/36, 27, 28, 30А, 30, 32, 34; улица Морозова, дома: 20, 22, 24, 25, 27, 28/65, 29А, 29, 32, 33/46, 34, 35, 36, 37, 39, 43/94, 44, 45, 47А, 47; улица Одесская, дома: 9, 11А, 11, 13А, 14А, 15, 17, 18А, 20А, 22, 23А, 23, 24, 25/14, 26, 28/12, 29А, 29, 30/13, 32/1, 35, 37, 40, 42, 44А, 44; улица Онеге, дома: 10/8, 12, 12/11, 14, 15/9, 16, 17, 19, 21, 23А, 23/8, 24, 26, 27, 29, 30А, 31, 32, 33, 34, 35/16, 36/26, 39, 40, 41, 42, 43, 44/30, 45/18, 47/15, 48, 49, 50, 51. 52А, 52, 52/66 корпус 1, 52/66, 53, 54/43, 55/22, 56/66, 57/29, 58, 59, 60, 61, 62, 63, 64/40, 67/31, 68, 69, 70, 71, 72, 73, 74. 76, 77/64, 78, 79/41, 80/52, 81, 82/69, 83, 84, 86, 87/47, 88, 89, 90, 91, 92, 93, 94, 95, 97, 100, 101/67, 102, 103, 104/2, 105, 107, 108, 109, 110, 111А, 111, 112, 113. 114, 115/20, 117/25, 118, 119, 120, 121, 125, 127, 129, 131, 133; улица Оренбургская, дома: 42/7, 44/8, 46А/39, 46, 48, 50/19, 53/10, 55, 57, 59, 61, 63, 65/1, 65/21; улица Пятигорская, дома: 4, 6, 6/1, 12, 13/24, 14/21, 17, 18А, 18, 19, 22, 23, 24, 26, 28, 29, 31, 34, 35, 36, 42; улица Рудзутака, дома: 2, 4, 6, 7А, 7/2, 8, 9, 10, 11А, 11, 12, 16, 17/30 корпус 1, 17/30, 19, 20/28, 21, 22, 26, 28, 34, 36; улица Таллинская, дома: 18, 19, 20, 21, 22, 24, 25/34, 27, 29, 33; улица Украинская, дома: 9, 11, 13, 23, 23/25, 25, 29, 31, 33/54, 37, 39/48; улица Уразбаевой, дома: 17/10, 18, 19, 20, 21, 22, 23, 25, 27, 28. 30, 31, 31/38, 32, 33, 35, 37, 39, 40, 41, 41/75, 42, 43А, 45, 47; улица Чекалина, дома: 30/32, 32, 34, 36, 38/85, 41, 42, 45, 46, 51, 53, 54. 55, 56, 63, 65; улица Шарипова Сабыра, дома: 29, 33/29, 35, 37, 39А, 39, 41, 45, 49, 51, 55/31, 57, 59, 61, 63, 65, 67, 69, 71, 73, 77, 79/38, 85, 89, 91/44, 93/49, 95, 97, 99/46, 101/49, 103, 105, 107, 109/82, 111/55, 113, 115, 117, 119/58, 121/67, 123, 125, 127, 131, 133, 137/85, 139А, 139, 141, 143, 145А, 145, 147А, 148, 149/49, 150, 151, 152, 154А, 154, 155А, 156А, 156, 158, 159, 160А, 160, 161, 162, 163, 164А, 164Б, 164, 165, 166, 167А, 167, 170, 172, 174, 176.</w:t>
      </w:r>
    </w:p>
    <w:bookmarkEnd w:id="66"/>
    <w:bookmarkStart w:name="z195" w:id="67"/>
    <w:p>
      <w:pPr>
        <w:spacing w:after="0"/>
        <w:ind w:left="0"/>
        <w:jc w:val="left"/>
      </w:pPr>
      <w:r>
        <w:rPr>
          <w:rFonts w:ascii="Times New Roman"/>
          <w:b/>
          <w:i w:val="false"/>
          <w:color w:val="000000"/>
        </w:rPr>
        <w:t xml:space="preserve"> Избирательный участок № 405</w:t>
      </w:r>
    </w:p>
    <w:bookmarkEnd w:id="67"/>
    <w:bookmarkStart w:name="z196" w:id="68"/>
    <w:p>
      <w:pPr>
        <w:spacing w:after="0"/>
        <w:ind w:left="0"/>
        <w:jc w:val="both"/>
      </w:pPr>
      <w:r>
        <w:rPr>
          <w:rFonts w:ascii="Times New Roman"/>
          <w:b w:val="false"/>
          <w:i w:val="false"/>
          <w:color w:val="000000"/>
          <w:sz w:val="28"/>
        </w:rPr>
        <w:t>
      Центр: город Алматы, улица Погодина, 41, здание коммунального государственного учреждения “Общеобразовательная школа № 100” управления образования города Алматы.</w:t>
      </w:r>
    </w:p>
    <w:bookmarkEnd w:id="68"/>
    <w:bookmarkStart w:name="z197" w:id="69"/>
    <w:p>
      <w:pPr>
        <w:spacing w:after="0"/>
        <w:ind w:left="0"/>
        <w:jc w:val="both"/>
      </w:pPr>
      <w:r>
        <w:rPr>
          <w:rFonts w:ascii="Times New Roman"/>
          <w:b w:val="false"/>
          <w:i w:val="false"/>
          <w:color w:val="000000"/>
          <w:sz w:val="28"/>
        </w:rPr>
        <w:t>
      Границы избирательного участка: улица Ахундова, дома: 1/23, 3, 5, 6, 7, 8/22, 12А, 12, 13, 14, 15, 16, 17, 18, 19, 21/40, 22/19, 24, 25, 26, 27, 28/10, 32, 33А, 33, 34, 35, 36, 37А, 37, 42, 43, 44, 45, 46, 47, 50/15, 51, 52/2; улица Бестужева, дома: 4, 6, 8, 10, 16А, 16, 18, 20/34, 24, 26, 28, 34, 36, 38, 44, 46, 48, 54; улица Булгын, дома: 3, 4, 5, 6, 8, 10, 12, 16, 20, 22; улица Гурилева, дома: 1/42, 2/40, 3, 4, 5, 6, 7/41, 8, 9/40, 10/39, 11, 12/38, 13А, 13 корпус 1, 13, 14, 15, 16, 17/51, 18, 19, 20/49, 21, 22/58, 23, 24, 25, 26, 27/53, 28/51, 29/56, 31, 32, 33, 34А, 34, 35А, 35/83, 36/81, 37/60, 38/58, 39, 41, 42А, 43, 45/55; улица Желмая, дома: 1, 2, 3, 5А, 5, 6А, 7/71, 7А, 7, 8/76, 10, 12, 13, 15, 16/80, 17/111, 19, 20А, 20, 21, 22/81, 23, 25; улица Кабилова, дома: 1/32, 2/30, 3, 4, 5А, 6А, 6, 7, 8/29, 9/31, 11А, 11/30, 12, 13, 14, 15, 16/39, 17/41, 18/50, 20, 22, 23, 25, 26/46, 27, 28, 29/45, 30, 31/48, 32, 33, 34/73 корпус 1, 34/73, 35, 37А, 37/81, 39/52, 40, 41, 43, 45; улица Каратальская, дома: 1А, 3, 6, 7, 8, 9, 10А, 10, 12, 14, 20А, 20, 22, 25, 27, 28, 29, 30, 35, 36, 37, 38, 43, 44, 45А, 45, 46, 47, 48, 53, 53/1, 54, 56, 57/20, 59/21, 61/10, 62А, 62, 68, 70, 72/12; улица Лисаковская, дома: 1/4, 2, 4, 5А, 5, 6, 7, 8А, 8, 10, 11, 12, 13А, 13, 14, 15, 16, 17А, 17; улица Погодина, дома: 11/22, 13, 15, 17/23, 21, 23, 25/33, 27/42, 29, 31/39, 35, 36, 37, 38, 39/65, 42/20, 44, 46, 48/31, 50/40, 52А, 52, 54, 56/35, 60, 62, 64, 66, 68/70, 70/63, 72, 72/46, 76, 78, 80А, 80Б, 80; улица Полетаева, дома: 14/12, 16, 18, 19/14, 21, 23, 24, 25/11, 26, 27/10, 28, 28/21, 29, 30/32, 31, 32, 33/23, 34, 35/34, 36/27, 37, 38/26, 39, 40, 41, 42, 43/29, 44, 45/28, 46/53, 47, 48/38, 49, 50, 51/55, 52, 54, 56/41, 57; улица Речка Казачка, дома: 2А, 2, 4, 6, 8, 10, 10/89; улица Сазановская, дома: 3, 4, 5, 6, 7, 8А, 8, 9/91, 10, 11/18, 12, 13, 14, 15, 16, 17, 18, 19, 20, 21, 22А, 23/9, 24, 25А, 25/10, 26А, 26, 27А, 27 корпус 1, 27, 29, 30 корпус 1, 30, 32, 33, 33/35, 34, 36/16, 38. 40А, 40, 40/7, 42/8, 44, 46А, 46, 48, 50, 52/33; улица Сарбайская, дома: 1/52, 2/50, 4, 5, 6, 7, 8, 10/49, 11, 12/48, 13/49, 14, 16, 17, 18, 19, 20, 22/64, 23/66, 24, 25, 26, 27, 28, 29, 30/57, 31/59, 32/62, 33/64, 33/64 корпус 1, 34, 35, 36, 37, 38, 39, 40/93, 41/95, 42/66, 45, 46, 47, 47/65, 48, 50, 52/63; улица Сырдарьинская, дома: 1/9, 2/11, 3, 4, 5, 6, 12/56, 13А, 15, 20, 21, 22, 23, 24 корпус 1, 24, 25, 30, 31, 32, 33, 34, 38/58, 41, 42, 43/24, 44, 47, 49, 50, 52, 54/30, 55, 58, 60, 61, 62А, 63, 66, 68, 69, 74; улица Сырымбет, дома: 4, 6А, 6, 7, 8, 12А, 12, 14, 15, 16А, 18, 22, 23, 25, 26, 27, 30, 31, 33, 34, 35, 36, 37; улица Таирова, дома: 1/2, 3, 5, 7, 9А, 11, 13, 15, 19А, 19, 23/2, 25А, 25, 27, 29, 31, 35, 37, 39, 41, 45А, 45, 53А, 53Б, 53, 55, 59, 61, 65, 67/1, 69/2, 71, 73, 75, 79, 81, 83, 89, 91, 93, 95, 97, 99, 101, 103, 105, 107, 109, 113, 115, 125; улица Татибекова, дома: 6, 12/40, 14, 16, 17/2, 18А, 18Б, 18, 19, 21, 22А, 22, 23/1, 24, 25, 26, 28, 29/26, 30А, 30, 31, 35/19, 36, 37/18, 38/2, 39, 41, 42, 43, 45/45, 47/32, 48/24, 49, 50, 51 корпус 1, 51, 52 корпус 2, 52, 53/31, 58, 60, 62; улица Титова, дома: 33, 37, 39, 49/47, 51, 53, 57, 59, 61, 67, 69, 71, 77, 79, 85, 87, 89А; улица Уштобинская, дома: 1/127, 3, 5, 7, 9, 11А, 11, 13, 15, 17, 19, 21, 23/18, 23/18 корпус 1, 27/19, 29, 31, 34А, 34, 36, 37, 39, 40/53, 40/93, 41, 43/64, 44А, 44, 47, 49, 51, 54, 56, 57А, 57, 59, 61, 62, 64, 67, 68/43, 69, 70, 72, 77, 78, 79А, 79, 84, 85, 86А, 86, 87, 89, 91, 97, 101, 103/30, 107, 109/14, 115, 117; улица Чаплина, дома: 1, 1/2, 3, 4, 5, 6, 7, 8, 9А, 9, 11, 13А, 14, 15, 16, 17, 18, 19, 20/65, 21А, 21, 22/70, 23, 24, 25, 26, 27/72, 28, 29А, 29, 29/2, 31, 32/74, 33, 34, 35/76, 36, 37, 38, 39, 40/73, 41, 43/75.</w:t>
      </w:r>
    </w:p>
    <w:bookmarkEnd w:id="69"/>
    <w:bookmarkStart w:name="z198" w:id="70"/>
    <w:p>
      <w:pPr>
        <w:spacing w:after="0"/>
        <w:ind w:left="0"/>
        <w:jc w:val="left"/>
      </w:pPr>
      <w:r>
        <w:rPr>
          <w:rFonts w:ascii="Times New Roman"/>
          <w:b/>
          <w:i w:val="false"/>
          <w:color w:val="000000"/>
        </w:rPr>
        <w:t xml:space="preserve"> Избирательный участок № 406</w:t>
      </w:r>
    </w:p>
    <w:bookmarkEnd w:id="70"/>
    <w:bookmarkStart w:name="z199" w:id="71"/>
    <w:p>
      <w:pPr>
        <w:spacing w:after="0"/>
        <w:ind w:left="0"/>
        <w:jc w:val="both"/>
      </w:pPr>
      <w:r>
        <w:rPr>
          <w:rFonts w:ascii="Times New Roman"/>
          <w:b w:val="false"/>
          <w:i w:val="false"/>
          <w:color w:val="000000"/>
          <w:sz w:val="28"/>
        </w:rPr>
        <w:t>
      Центр: город Алматы, Кульжинский тракт, 2, здание многофункционального комплекса ледового дворца “ Halyk Arena”.</w:t>
      </w:r>
    </w:p>
    <w:bookmarkEnd w:id="71"/>
    <w:bookmarkStart w:name="z200" w:id="72"/>
    <w:p>
      <w:pPr>
        <w:spacing w:after="0"/>
        <w:ind w:left="0"/>
        <w:jc w:val="both"/>
      </w:pPr>
      <w:r>
        <w:rPr>
          <w:rFonts w:ascii="Times New Roman"/>
          <w:b w:val="false"/>
          <w:i w:val="false"/>
          <w:color w:val="000000"/>
          <w:sz w:val="28"/>
        </w:rPr>
        <w:t>
      Границы избирательного участка: улица Атбасарская, дома: 3, 4, 5, 6, 7, 8, 9, 10, 12, 13, 14, 15, 16А, 16, 17, 18, 18/1, 19, 20, 21/72, 22, 23/73, 24, 25, 26, 27, 28, 30, 31, 32А, 32, 33, 35, 37, 39, 41; улица Аяз би микрорайон Думан, дома: 1, 2, 3, 4, 5, 6, 7, 8, 9, 10, 12, 13, 14, 15, 16, 17, 18, 19, 20, 21, 22, 23, 24, 25, 26, 27, 28, 29, 30, 31, 32, 33, 34, 35, 36, 38, 39, 40, 41, 42, 43, 45, 46, 48, 50, 52, 54, 56, 58, 60, 62, 64, 66, 68, 70; улица Блюхера, дома: 32, 33, 34, 35, 36, 37/33, 38, 40, 53; улица Бригадная, дома: 1Г, 1, 2, 3, 4, 5, 7, 8, 9А, 9, 10, 11, 12, 13, 14, 15, 16, 17, 19, 20, 21, 22, 23, 24, 25, 26, 27, 27/70, 28, 30, 30/1, 32, 34, 36, 38А, 38, 41А, 58/1, 66; улица Демченко, дома: 10/56, 12, 14,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переулок Иманбаевой, дома: 3, 4, 5, 6, 7, 8А, 9, 10, 10/1, 11, 12, 14А, 14, 15, 16, 18, 20, 22, 24, 26, 18, 22, 24, 27, 30, 32, 33, 34, 35, 37, 39, 42, 43, 44, 45/26, 46А, 46, 48, 49, 50, 51, 53, 54, 55, 56, 57, 58, 59, 59 корпус 1, 60, 62, 63, 64, 65, 66А, 66, 67, 68, 69, 70, 71, 72, 73, 74А, 74, 75, 76; улица Карашаш микрорайон Думан, дома: 1, 3, 5, 7, 9, 11, 13, 15, 17, 19, 21, 23, 25, 27, 29, 31, 33, 35, 37, 39 корпус 1, 39, 41, 43, 45, 47, 49, 51, 53, 55, 57, 59, 61, 63, 65, 67, 69, 71; улица Карбышева, дома: 33/56, 34, 35, 36, 37, 38-40/45, 39, 44, 45, 46, 47, 48, 49, 50, 52А, 54/41, 55А, 55, 56, 57, 58, 59, 60, 61, 62, 63А, 63Б, 63, 64, 65, 66, 67А, 67, 68, 69, 70, 71; улица Каримбаева, дома: 1А, 1Б, 1Д, 1, 1/77, 3, 5, 7, 9А, 9, 11, 13, 15, 17, 19А/64, 19; улица Поповича, дома: 21, 30, 33, 34А, 35, 36, 37, 40, 42, 44/19, 45, 46/1/20, 47, 48, 49, 50, 51, 52, 53А, 53, 54, 55, 56 корпус 1, 56, 57, 58А, 59, 60, 61А, 61, 63, 64, 65, 66, 67, 68, 69, 71, 73 корпус 1, 73, 75, 76, 79, 81А, 81, 82, 83, 84А, 85, 87, 88, 89, 91, 93, 94, 95, 97, 98, 99, 100/109, 101, 105А, 105, 107, 109, 111, 115, 117, 123/111; улица Рудзутака, дома: 42, 44А, 44, 48/66, 50, 52, 54, 58А, 58, 60/60, 62/28, 66, 68; улица Саврасова, дома: 17, 18; улица Халиуллина, дома: 119, 121, 123, 127, 131, 133, 135, 137, 139, 141, 145, 149, 151, 155, 157, 159, 161, 163, 165; улица Целиноградская, дома: 23/32, 25/39, 26/41, 27А, 27, 28, 29, 30, 31, 34, 35, 36, 37, 38, 39, 40, 41, 42, 43, 44, 46, 47/41, 48, 49, 50/43, 51, 52 корпус 1, 52, 53/26, 54, 56/28, 57, 58/31, 59, 60, 61/46, 62, 64; улица Шарипова Сабыра, дома: 26, 28/26, 30, 32, 34, 36, 38, 42/31, 44, 46, 50, 52, 54, 58, 60, 62, 64, 66, 68/20, 70/21, 72А, 72, 74. 76, 78/40, 80; улица Шахтинская, дома: 3, 4, 5, 6, 7, 8, 9, 10, 11, 12, 13, 14, 15, 16А, 16, 17, 18А, 18. 19, 20, 21, 22А, 22, 23, 24, 25, 26, 26/2, 27, 28А, 28Б, 28, 29, 30, 30/167, 32А, 32, 34, 36, 38, 40.</w:t>
      </w:r>
    </w:p>
    <w:bookmarkEnd w:id="72"/>
    <w:bookmarkStart w:name="z201" w:id="73"/>
    <w:p>
      <w:pPr>
        <w:spacing w:after="0"/>
        <w:ind w:left="0"/>
        <w:jc w:val="left"/>
      </w:pPr>
      <w:r>
        <w:rPr>
          <w:rFonts w:ascii="Times New Roman"/>
          <w:b/>
          <w:i w:val="false"/>
          <w:color w:val="000000"/>
        </w:rPr>
        <w:t xml:space="preserve"> Избирательный участок № 407</w:t>
      </w:r>
    </w:p>
    <w:bookmarkEnd w:id="73"/>
    <w:bookmarkStart w:name="z202" w:id="74"/>
    <w:p>
      <w:pPr>
        <w:spacing w:after="0"/>
        <w:ind w:left="0"/>
        <w:jc w:val="both"/>
      </w:pPr>
      <w:r>
        <w:rPr>
          <w:rFonts w:ascii="Times New Roman"/>
          <w:b w:val="false"/>
          <w:i w:val="false"/>
          <w:color w:val="000000"/>
          <w:sz w:val="28"/>
        </w:rPr>
        <w:t>
      Центр: город Алматы, улица ул. Погодина, 41, здание коммунального государственного учреждения “Общеобразовательная школа № 100” управления образования города Алматы.</w:t>
      </w:r>
    </w:p>
    <w:bookmarkEnd w:id="74"/>
    <w:bookmarkStart w:name="z203" w:id="75"/>
    <w:p>
      <w:pPr>
        <w:spacing w:after="0"/>
        <w:ind w:left="0"/>
        <w:jc w:val="both"/>
      </w:pPr>
      <w:r>
        <w:rPr>
          <w:rFonts w:ascii="Times New Roman"/>
          <w:b w:val="false"/>
          <w:i w:val="false"/>
          <w:color w:val="000000"/>
          <w:sz w:val="28"/>
        </w:rPr>
        <w:t>
      Границы избирательного участка: улица Беимбетова, дома: 3, 5А, 5, 11, 13, 15, 17, 33, 41, 43, 49, 51, 53, 55/86, 59, 61, 67А, 67, 69; улица Гурилева, дома: 44А, 44, 46, 47, 48, 49, 53, 55/61, 57, 57/48, 58, 59, 61, 63, 64А, 64, 65/25, 66, 67/1, 67/32, 69, 71, 72А, 72, 73, 74, 75/59, 75/58, 76/33, 77/54, 78, 79, 80, 81, 82, 83/35, 84, 87, 89А, 89, 91, 93/57; улица Желмая, дома: 26, 28, 29А, 30/81, 31, 33А, 33, 34, 35, 36А, 36, 37/85, 38/43, 39/76, 40/56, 41, 42, 43, 44, 45 корпус 1, 45, 46, 47, 48, 49/45, 51А, 51/58, 53, 55, 57, 59А, 59Б, 59, 61/85; улица Кабилова, дома: 42/58, 44, 46А, 46, 49/60, 50, 51, 53А, 53, 57/57, 58/42, 60, 61, 62, 63, 64, 65/15, 66, 66/27, 68/24 корпус 1, 68/24, 69, 70, 71, 72, 73, 74/45, 77, 79, 81, 83/29, 85/26, 87, 89, 91/47; улица Клубная, дома: 1/49, 3, 4, 5, 6, 7, 8, 19, 21, 22/67, 23/60, 24, 26, 27, 28А, 28, 29А, 30/62, 33, 34/36, 35, 36, 37А, 38, 44, 46, 47, 48, 49, 60; улица Корчагина, дома: 16, 18, 24, 26, 30, 32А, 34А, 34, 36, 38, 40, 42, 44, 46, 50Б, 50, 50/1, 52: улица Лисаковская, дома: 20/16, 22, 23, 24. 25, 25/27, 26А, 26, 27 корпус 1, 27, 27/19, 28/11, 29А, 29/13, 30/20, 31/22, 32, 33, 34, 35, 36, 37, 38, 39А, 39, 41/15, 42/12, 44, 45, 46, 47, 48, 50, 51/2, 52, 54, 55, 56, 58, 59/6, 60, 61, 62, 63, 64, 67/2, 68А, 69, 70А, 71, 72А, 72, 73, 73/1; переулок Лисаковский, дома: 3, 4, 5А, 6, 7, 8, 9, 9/1, 10, 11, 13, 15, 16, 17А, 17, 18, 20, 21, 22, 23, 24, 26, 27, 29А, 48; улица Менделеева, дома: 1, 2, 4А, 4, 5, 6А, 6, 7А, 7, 8/2, 9, 10, 11, 13/40, 14, 16 корпус 1, 16, 17, 18А, 18, 19, 21, 24, 26, 27, 28, 29, 35, 36, 37, 39, 42, 43А, 43, 50, 51, 51/25, 52, 53, 54, 55/48, 60, 62, 63, 64, 65, 66/54, 67, 68-70/53, 72, 73, 74/32, 75, 78, 80, 82, 84/32, 87, 89, 91, 93/28, 95; улица Погодина, дома: 45/52, 47, 49, 51/49, 55, 57/57, 59, 61/17, 63/20, 65, 67, 69А, 69/39, 88/47, 94, 96; улица Полетаева, дома: 60, 61, 62, 63А, 63/41, 64, 66; улица Речка Казачка, дома: 12, 14, 18, 20, 22, 24, 26А, 29, 30, 31, 34, 35, 36, 36А, 37, 38, 40, 42, 43, 44, 45, 46, 48, 49, 49/33, 50, 51, 52, 53, 54, 55, 56, 57, 58А, 58, 59, 62, 63, 64, 65, 67, 68, 71, 73, 75, 77, 81, 85, 87, 89, 91, 93, 97, 99, 103, 105, 109, 113, 117, 123, 125, 127, 129, 133, 135; улица Сазановская, дома: 65, 66/32 корпус 1, 66/32, 67, 68, 69, 70, 71, 72/23, 72/23 корпус 1, 73, 74/20, 75/25, 76, 77/18, 78, 79, 80, 81, 83, 84/9, 85/9 корпус1, 85/9, 86/10, 88, 89, 90, 92, 94, 96А, 96/23, 100, 102, 104, 106, 108/7, 112, 114, 116/7; улица Сарбайская, дома: 49/78, 51, 53, 54, 55, 56, 57, 58, 59/71, 61/58, 62/69, 63, 64/56, 65, 66, 67/31, 68, 69/42, 70, 71, 72/29, 73, 73/1, 74/40, 75, 76, 77, 78, 79/67, 80/65, 82/58, 82/1, 83, 84, 85, 86, 86/41, 87/43, 90, 91А, 91, 92, 93, 94/63, 95/65; улица Таирова, дома: 129/2, 131, 139, 147, 149, 151, 153А, 153, 155А, 155, 157, 159, 165, 167, 169/1, 179, 181, 183, 187А; улица Татибекова, дома: 55/44, 57, 59/33, 65, 68, 70, 72А, 72, 72/29, 74, 74/42, 76, 77/21, 78, 78/1, 80/31, 82/30, 84, 88, 90, 92А, 92, 96/24, 98, 102/15, 104/18, 106, 108 корпус 1, 108, 110, 112/19; улица Титова, дома: 1, 3, 4, 5, 6, 7, 8А, 8, 9, 10, 12, 14-16, 15, 17, 18, 19, 24, 25 корпус 1, 25, 26, 27, 28, 36, 38, 40, 46, 48, 50/58, 50/58 корпус 1, 54, 56, 62А, 62, 68, 72, 74, 80 корпус 1, 80, 82, 84, 88/45, 90, 96; улица Уштобинская, дома: 4, 6, 8, 10А, 10, 12А, 12, 14, 18/21, 20, 22/54, 24/35, 26, 28, 30/66, 30/66 корпус 1; улица Целиноградская, дома: 2; улица Халиуллина, дома: 2, 2/30, 3, 4/66, 5/28, 8, 9, 10, 12, 13, 14, 15/66, 15/2, 16/98, 17/57 корпус 1, 17/57, 19, 20, 21, 22, 27, 29А, 29, 31, 36/53, 39, 40, 43, 44/75, 45, 46, 47А, 48, 50, 52/70, 53, 55А, 55, 56А, 56, 60/81, 61А, 61, 62, 63А, 63, 64/70, 69, 71, 79, 81/83; улица Чаплина, дома: 42/86, 44, 46, 47, 48, 49, 50, 51/79, 52/77, 55, 56, 57, 58, 59/41, 61/52, 62А, 62/50, 63, 64, 65, 67, 68/73, 72, 72/1, 74, 76, 78/49, 80/56, 82, 84, 86, 88, 90/69; улица Щучинская, дома: 1/65, 2А, 3, 4, 5, 6, 8, 10/1, 10/100, 11, 12/87, 13, 14, 16, 19, 21, 22, 23, 25, 30, 31, 32, 36/85, 37, 38, 39, 40, 42, 44, 45, 46/88, 47, 48/89, 50А, 50, 52, 54.</w:t>
      </w:r>
    </w:p>
    <w:bookmarkEnd w:id="75"/>
    <w:bookmarkStart w:name="z102" w:id="76"/>
    <w:p>
      <w:pPr>
        <w:spacing w:after="0"/>
        <w:ind w:left="0"/>
        <w:jc w:val="left"/>
      </w:pPr>
      <w:r>
        <w:rPr>
          <w:rFonts w:ascii="Times New Roman"/>
          <w:b/>
          <w:i w:val="false"/>
          <w:color w:val="000000"/>
        </w:rPr>
        <w:t xml:space="preserve"> Избирательный участок № 408</w:t>
      </w:r>
    </w:p>
    <w:bookmarkEnd w:id="76"/>
    <w:bookmarkStart w:name="z103" w:id="77"/>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bookmarkEnd w:id="77"/>
    <w:p>
      <w:pPr>
        <w:spacing w:after="0"/>
        <w:ind w:left="0"/>
        <w:jc w:val="both"/>
      </w:pPr>
      <w:r>
        <w:rPr>
          <w:rFonts w:ascii="Times New Roman"/>
          <w:b w:val="false"/>
          <w:i w:val="false"/>
          <w:color w:val="000000"/>
          <w:sz w:val="28"/>
        </w:rPr>
        <w:t xml:space="preserve">
      Границы избирательного участка: улица 4, 8/10, 10, 16, 18А, 18, 20, 22/114, 26А, 26, 30, 32, 34, 36, 44/1, 46/76, 50, 52, 58, 60, 66, 68, 70; улица Блока, дома: 3, 4, 5, 6, 7, 18/11, 24, 25/ 9, 26, 28А, 28, 31, 34, 36, 37, 38, 39, 44, 46А, 46, 47, 48А, 49, 50А, 50; улица Гурилева, дома: 88/54, 90, 92, 94, 95/56, 96, 97, 98/33, 99, 100/30, 101, 102, 103, 104, 105/35, 106/7, 107/32, 109, 110А, 110, 111, 113, 115, 117, 119/9, 121А, 121/6, 123А, 123, 125, 125/1, 127, 129А, 129, 131, 133, 135, 137, 139А, 139, 141, 143, 145, 147, 149В, 149Г, 149, 151; улица Кабилова, дома: 78, 80, 82, 84, 86/27, 88/20, 90, 92, 93/48, 94, 95, 96А, 96/17, 97, 98, 99, 100А, 100, 101, 102А, 102, 103/22, 104А, 104, 105, 106А, 106Б, 106, 107, 108А, 109, 111, 113, 115, 117А, 117, 119, 121, 123, 125; улица Лисаковская, дома: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253/1; улица Погодина, дома: 71/40, 75/21, 100/38, 102, 104, 106/19; улица Полетаева, дома: 75/30, 75, 77 корпус 1, 77, 79, 81/17, 86, 86/28, 88, 90, 92, 92/15; улица Сазановская, дома: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176/1, 177, 178, 179 корпус 1, 179, 180А, 180Б, 180Г, 180, 181, 82А, 182Б, 182В, 182, 183, 184А, 184Б, 184, 186А, 186, 188, 188/1, 190, 192, 194; улица Сарбайская, дома: 96/62, 97/64, 98А, 98, 99, 100, 101А, 101, 102, 102/1, 103А, 103, 104/43, 105/45, 107/42, 109/1, 110, 111А, 111, 112, 113, 114, 115/17, 116, 118/15, 119, 120/14, 121, 122, 123, 125, 127, 129; улица Таирова, дома: 185, 187, 191, 203, 205, 209, 211, 213, 215А, 217, 221,223, 227, 233, 235, 237, 239, 241, 243, 245, 247А, 253А, 253Б, 253; улица Татибекова, дома: 79/24, 81, 83, 85, 87, 91, 93, 95, 97, 99, 101, 103А, 103Б, 103, 105, 107А, 107, 109, 111, 113, 116, 118, 120А, 120Б, 122А, 122, 124, 126, 128, 130, 132А, 134А, 134, 136А, 136, 138, 140, 142 корпус 1, 142, 144, 146, 148, 150, 152, 154, 156, 158, 160А, 162, 164, 166, 168, 170, 172, 174А, 174, 176, 178, 180, 182, 184, 192/2,; улица Текемет, дома: 1, 2, 3, 4, 5, 6, 7А, 7, 8, 9А, 9Б, 9, 10А, 10, 11, 12, 13, 14, 15, 16, 17, 18, 19, 20, 21А, 21, 22, 23А, 23Б, 23, 24, 25, 26, 27, 28, 29, 30, 31, 32, 33, 34, 35, 36, 37, 38, 39, 40А, 40, 41А, 41, 42, 43А, 43Б, 43, 44, 45, 47, 49; улица Темиртауская, дома: 3, 5, 8, 11, 13, 16/117, 18, 19А, 19, 20, 21, 22, 23, 24, 25, 28А, 30, 31, 32, 33, 35, 37, 39А, 39, 41, 43А, 43; улица Халиуллина, дома: 68А, 68Б, 68; улица Чаплина, дома: 73, 75, 77, 79, 81А, 81, 83, 85/28, 87, 89, 91, 93А, 93, 95А, 95, 97, 99, 100/72, 101А, 101, 102А, 102, 104А, 104, 106/51, 108/52 корпус 1, 108/52, 112, 114, 116, 118, 120, 122, 124, 126/27, 128/26, 130, 132, 134, 136, 138, 138/1, 140А, 140, 142, 144, 146, 148, 150, 152А, 152Б, 152, 154, 156А, 156Б, 156, 158А, 158; улица Экибастузская, дома: 2, 3, 4, 5, 6, 7, 8/23, 10/16, 12, 13, 15, 17, 19, 21, 23, 25, 27, 29. </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Центр: город Алматы, улица Демченко, 83Б, здание государственного коммунального предприятия на праве хозяйственного ведения “Алматинская многопрофильная клиническая больница”.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Центр: город Алматы, улица Жангельдина, 28, здание коммунального государственного предприятия на праве хозяйственного ведения "Городской перинатальный центр №2"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412</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Start w:name="z205" w:id="78"/>
    <w:p>
      <w:pPr>
        <w:spacing w:after="0"/>
        <w:ind w:left="0"/>
        <w:jc w:val="both"/>
      </w:pPr>
      <w:r>
        <w:rPr>
          <w:rFonts w:ascii="Times New Roman"/>
          <w:b w:val="false"/>
          <w:i w:val="false"/>
          <w:color w:val="000000"/>
          <w:sz w:val="28"/>
        </w:rPr>
        <w:t>
      Границы избирательного участка: улица Алатау микроайон Думан, дома: 1, 3, 4, 5, 6, 7, 8, 9, 10, 11, 12, 13, 14, 15, 16, 17, 18, 19, 20, 21, 21/34, 22, 24А, 24, 26А, 26, 32А; улица Алтын Емел микрорайон Думан, дома: 2, 4, 6, 8, 10, 12, 14, 16, 18 корпус 1, 18, 22, 24, 26, 28, 30, 32, 34; улица Аманжолова Касыма, дома: 16, 17/66, 18, 19, 21, 22/96, 23, 24, 26, 27/98, 28, 29, 31, 32/152, 33, 34, 35/129, 38/147, 39, 41, 42А, 42, 43, 44Б, 44, 45, 47, 48А, 49А/148А, 50А, 50Б, 50, 52, 52/1, 52/2, 52/3, 53А, 53, 67А, 67, 69, 73; улица Аныракай микрорайон Думан, дома: 7, 8, 9, 10, 11, 12, 13, 14, 17/52, 18, 19, 20, 21, 22, 23, 24, 25, 26, 27, 29/18; улица Арыс микрорайон Думан, дома: 2, 4, 5, 6, 7, 8, 9, 10, 11, 12, 13/30, 18, 20/32; улица Аяз би микрорайон Думан, дома: 49, 51, 53, 55, 57, 59, 61, 63, 65, 74, 76, 78, 80, 82, 84, 86, 88, 90, 92, 94А; улица Бишкек микрорайон Думан, дома: 12/36, 12/1, 20, 23/33, 26А, 26/25, 30А, 36/28, 37, 38, 40А, 40Б, 40В, 40; улица Бригадная, дома: 29, 31, 33, 35, 37, 39, 40, 41, 42, 43, 44, 45, 46, 47, 48, 49, 50, 51, 52, 53, 54 корпус 1, 54, 54/1, 55, 56, 57А, 57, 58, 59, 61, 62, 63А, 63, 64, 65, 67, 68, 72, 74, 76, 78, 80, 82, 90, 94; улица Верненская, дома 74, 76/69, 89, 91, 93/73: улица Говорова, дома: 57, 59, 61А, 61, 63/49, 79, 81, 83 корпус 1, 83, 85, 86, 88, 90/47; 94, 96, 98, 100А, 100, 102, 106А, 106, 108, 110, 112, 114; улица Демченко, дома: 1/62, 2/60, 3, 4, 5, 6, 7, 8/45, 9, 11, 13, 15/47; улица Жиренше микрорайон Думан, дома: 73, 75А, 75, 77, 81, 83, 87, 89А, 89, 95; улица Казыгурт микрорайон Думан, дома: 1, 2, 3, 4, 5, 6, 7, 8, 10, 11, 12, 13, 18, 20/13, 21/11, 22, 22/19, 23, 25, 26, 27, 28, 29, 30, 31/22; улица Карашаш микрорайон Думан, дома: 73, 74, 75, 76, 77, 78, 79, 80, 81, 82, 83, 85, 86, 87, 88, 89, 90, 91, 92/89, 109; улица Каримбаева, дома: 2, 4, 6А, 6, 8, 10, 10/1, 12, 14, 16, 18А, 20А, 20, 21, 22А, 22Б, 22, 23, 24А, 24, 25/27, 26А, 26, 27, 28, 29/64, 30Б, 30В, 30, 31/65, 31/65 корпус 1, 32А, 32, 33А, 35, 37, 39А, 39/58, 43, 45, 47А, 51А, 51, 53А, 53, 55/68, 59, 61, 63, 65, 67, 75, 77, 79; улица Каримбаева 2-ая, дома: 2, 4, 6, 8, 9, 10, 12, 13, 19, 21, 28; улица Кызылжар микрорайон Думан, дома: 4, 6, 8, 10, 12, 14, 15/15, 16, 18, 19, 20, 22/19, 25, 26, 28, 30, 32, 33, 33/1, 34, 35, 36, 38, 40, 42, 44, 46, 48, 50, 52, 54, 56, 58, 60, 64; микрорайон Думан, дома:130, 152, 196, 390, 489, 559; улица Морозова, дома: 50, 51, 52А, 52, 53, 55, 57, 59, 59/41, 65, 67, 69А, 69, 71, 75, 77, 79, 81; улица Рудзутака, дома: 29, 31, 33, 35/63, 39, 41, 43, 49, 49/1, 51\А; улица Сарыарка микрорайон Думан, дома: 1, 2, 3, 4, 5, 6, 7, 8, 9, 10, 11, 12, 13, 14,17/3, 18, 20, 21, 22, 23, 24, 25, 26, 27/14, 28/16; улица Тарбагатай микрорайон Думан, дома: 1А, 1, 2А, 2, 3, 5, 8, 9, 11, 14/7, 16, 17, 18, 19, 20, 21, 22, 24; улица Уразбаевой, дома: 48, 50, 53, 55, 56, 58, 61А, 63; улица Хантенгри микрорайон Думан, дома: 48/15, 50/60, 52/16, 53/20, 54/16, 55, 56/15, 57 корпус 1, 57, 58/14, 59, 60, 60/13, 61, 62/10, 63, 64, 65, 66, 67,69, 71, 73/17, 75/16, 77, 79, 81, 83, 87, 89, 91, 93, 95, 97, 99, 101, 103, 105, 107, 109, 111, 113, 115; улица Целиноградская, дома: 48, 50, 53, 55, 56, 58, 61А, 63, 65, 67, 68/37, 69А, 69, 70, 71/52, 72, 73/57, 74/54, 75, 76/59, 78, 80, 82, 84/56; улица Чекалина, дома: 62, 64, 66, 71, 73, 75, 77/57; улица Шарипова Сабыра, дома: 82, 84, 86, 88, 90/46, 92/51, 94, 96, 98, 100/48, 102/51, 104, 106, 108, 110/84, 114, 116, 118, 120/60, 122/69, 124, 126А, 126, 128, 130, 132, 134, 136/70, 138/87, 138/87 корпус 1, 140, 142, 144, 146.</w:t>
      </w:r>
    </w:p>
    <w:bookmarkEnd w:id="78"/>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Центр: город Алматы, улица З. Шашкина, 32А, здание государственного коммунального казенного предприятия “Ясли-сад № 112”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Аль-Фараби, дома: 64, 98, 100, 108А, 110А, 110Б, 110В, 110Е, 110, 110/19; улица Шашкина, дома: 21, 23, 25, 27, 29, 30А, 30/108, 32Б, 32, 34А, 34, 36А, 36, 38А, 38Б, 38, 40.</w:t>
      </w:r>
    </w:p>
    <w:p>
      <w:pPr>
        <w:spacing w:after="0"/>
        <w:ind w:left="0"/>
        <w:jc w:val="left"/>
      </w:pPr>
      <w:r>
        <w:rPr>
          <w:rFonts w:ascii="Times New Roman"/>
          <w:b/>
          <w:i w:val="false"/>
          <w:color w:val="000000"/>
        </w:rPr>
        <w:t xml:space="preserve">  Избирательный участок № 414</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Горный Гигант, улица М. Жукова, 140, здание коммунального государственного учреждения “Общеобразовательная школа №77” управления образования города Алматы.</w:t>
      </w:r>
    </w:p>
    <w:bookmarkStart w:name="z207" w:id="79"/>
    <w:p>
      <w:pPr>
        <w:spacing w:after="0"/>
        <w:ind w:left="0"/>
        <w:jc w:val="both"/>
      </w:pPr>
      <w:r>
        <w:rPr>
          <w:rFonts w:ascii="Times New Roman"/>
          <w:b w:val="false"/>
          <w:i w:val="false"/>
          <w:color w:val="000000"/>
          <w:sz w:val="28"/>
        </w:rPr>
        <w:t>
      Границы избирательного участка: улица Азербаева, дома: 1, 3, 4, 5/1, 6, 7/2, 8, 9, 10, 11, 12, 13, 14, 15, 16, 17, 18, 19, 21, 22, 23, 24, 25, 26, 27, 28, 29, 30, 30/1, 31, 32, 33А, 34, 35, 36, 37, 39, 40 корпус 1, 40, 41, 42, 43, 44, 45, 46, 46/1, 47, 48, 49, 50, 51, 52, 53, 54, 55, 57, 59, 60, 61, 63, 65/1, 70, 73/45, 75/184, 76, 77, 78, 82, 84, 85, 86, 87, 88, 89, 90, 91, 92, 93, 94, 95, 96, 97/1, 101, 102/83, 102/83 корпус 1, 103; улица Аркалыкская микрорайон Горный Гигант, дома: 2, 3, 4, 5, 6, 7, 8, 9,10, 11, 12, 13, 16, 19, 21, 26 корпус 1, 26; улица Ахмедьярова, дома: 2/103, 3, 4, 5, 6, 7, 8, 9, 10, 11, 12, 13, 14, 15, 17, 19/29, 20, 22, 23, 25, 27А, 29, 31, 32/126, 34, 36А, 36, 37, 41, 42, 43, 44, 45, 46, 47 блок 1, 47 блок 2, 47 блок 3, 47 блок 5, 47 блок 6, 48, 49, 50, 51, 51-53, 52/120, 54/117, 55, 57, 58, 59, 60, 62/40, 63, 64, 65/73, 66, 67/44, 68Б, 69А, 69 корпус 1, 69, 70, 71, 72, 73, 73/1, 74, 75, 77, 165/30; улица Баранского микрорайон Горный Гигант, дома: 4, 7А, 7, 10, 12, 13, 14, 15, 16/24, 19, 20, 22, 24, 26, 28, 30, 32/6; дачный кооператив Индивидуальное, дома 5; улица Джаркентская, дома: 1/81, 15, 17, 19, 21, 23, 25/147; проспект Достык, дома: 125А, 131, 137, 155А, 300/25, 300/27, 300/31, 300/38, 300/4, 300/40, 300/44, 300/54, 300/55, 300/56, 300/57, 326; улица Жамакаева, дома: 105/45, 109, 111, 113, 115, 117, 119, 121, 123, 125, 127, 129, 131, 133, 135/38, 136/47, 138, 139, 140, 141, 142, 143/72, 144, 147/19, 148, 149/14, 150, 151, 152, 153, 154, 155А, 155, 156, 157А, 157Б, 158, 159А, 160, 161А, 161, 162, 163Б, 163Г, 163, 164, 165, 166, 168, 169, 170, 171, 172, 173, 174, 175, 176, 177, 178, 179, 180, 182/74, 186, 187, 188, 190А, 190, 191, 192, 194, 198, 200, 202, 204, 206, 216/21, 218, 220, 221, 222, 224, 226, 228, 232, 234, 236, 238, 240, 242, 244, 246, 247, 248, 250А, 250, 272, 272/1, 274, 276, 278; улица Жукова микрорайон Горный гигант, дома: 126/19, 128, 130, 132, 134, 135/17, 136, 137, 138, 139, 140, 141, 143, 147, 149, 151, 153А, 153, 157, 159, 163, 165/30; улица Затаевича микрорайон Горный Гигант, дома: 21, 23, 25/1, 29, 31, 35/100, 37, 39, 41, 43, 49, 51, 53, 57, 59, 61/86, 63, 65, 67А, 67Б, 67В, 67, 67/47, 69, 71, 81, 83, 85, 87; улица Иванилова, дома: 5, 6, 7, 8, 9, 10А, 10Б, 10, 11, 12А, 13, 15, 17, 18В, 18, 20А, 20Б, 20В, 20, 22А, 22, 23, 24А, 24Б, 24, 25, 26, 29, 31, 32, 33, 34, 35А, 36, 37, 39, 40, 42А, 42Б, 42В, 42Г, 42, 43, 44А, 44, 45, 46Б, 46В, 46, 47, 48А, 48Г, 48Д, 48, 49А, 49, 50А, 50, 51, 52, 53, 54А, 54Б, 54, 57, 58, 59, 62Б, 62, 63Г, 63Е, 63Ж, 63, 64А, 64Б, 64, 66, 68, 72, 74, 75, 78, 82; улица Игишева микрорайон Горный Гигант, дома: 3, 4, 5, 6, 7, 8, 9, 11, 12, 13, 14, 15, 17,18, 19, 20, 21, 22, 24, 25, 26, 27, 28, 29, 30, 31, 32, 33, 34, 35, 36, 37, 38, 39, 40, 41, 42, 44, 45, 46, 47, 48, 49, 50, 51, 52, 53, 54, 55, 56, 57, 58, 59 корпус 1, 59, 60, 61, 63, 64/1, 65, 67, 68, 69, 70, 71, 72, 73, 75, 76А, 76Б, 76, 78А, 82; улица Искендерова микрорайон Горный Гигант, дома: 17, 21, 23, 25, 27/16, 31, 33, 35А, 37/56, 60; улица Карибжанова, дома: 85/63, 87, 88, 89, 90, 91, 92, 93, 94, 95, 96, 97, 98, 99, 100, 101, 102, 103, 104, 105, 106, 107, 108, 109, 110, 111, 112, 113, 114, 115, 116; улица Манаева, дома: 102, 104, 106 корпус 1, 106, 108А, 108, 112, 114, 115/33, 116, 117, 118, 119, 120, 121, 122, 124, 128/27, 132, 136; улица Нурлыбаева, дома: 1/4, 3, 5, 7, 8, 9, 11, 13, 15А, 15 корпус 1, 15, 17, 23, 25А, 25, 27, 29, 31; улица Сызганова микрорайон Горный гигант, дома: 38А, 38Б, 38В, 38Е, 38Ж, 38И, 38, 38/1, 38/2, 38/4, 46, 48, 49, 50 корпус 1, 50, 51, 52/1, 53, 54А, 54, 55, 56, 57Б, 57, 58, 59, 60, 61, 62, 63, 64, 65, 68 корпус1, 68, 70, 72, 74, 75, 76, 77А, 77, 78, 80А, 81, 82, 84А, 84, 85/105, 86А, 86Б, 86, 87, 89, 91, 93, 95/30, 96, 97, 97/23, 99, 101Б, 101В, 101, 105, 106, 107А, 107, 109, 110, 111; улица Тайманова, дома: 83, 85, 87, 89, 91, 93, 95, 97, 99, 101, 105/1, 109, 111, 115/2, 119, 121, 123, 125, 127, 129, 131, 133, 135, 137, 139, 141, 143, 145, 153А, 153Б, 153, 153/1, 153/3, 155/2, 157/1, 157/2, 163, 167А, 167, 169, 171, 175,198, 200, 202, 204, 206, 210А, 212А, 212, 214, 216А, 216Б, 216, 218, 220А, 220Б, 220, 222Б, 222В, 222Г, 222К, 222М, 222Н, 222П, 222, 222/1, 222/14, 222/2, 222/4, 222/6 корпус 2, 222/6, 222/7, 222/8, 224А, 224Г, 224, 224/1, 224/2, 224/3, 224/4, 226А, 226.</w:t>
      </w:r>
    </w:p>
    <w:bookmarkEnd w:id="79"/>
    <w:bookmarkStart w:name="z208" w:id="80"/>
    <w:p>
      <w:pPr>
        <w:spacing w:after="0"/>
        <w:ind w:left="0"/>
        <w:jc w:val="left"/>
      </w:pPr>
      <w:r>
        <w:rPr>
          <w:rFonts w:ascii="Times New Roman"/>
          <w:b/>
          <w:i w:val="false"/>
          <w:color w:val="000000"/>
        </w:rPr>
        <w:t xml:space="preserve"> Избирательный участок № 415</w:t>
      </w:r>
    </w:p>
    <w:bookmarkEnd w:id="80"/>
    <w:bookmarkStart w:name="z209" w:id="81"/>
    <w:p>
      <w:pPr>
        <w:spacing w:after="0"/>
        <w:ind w:left="0"/>
        <w:jc w:val="both"/>
      </w:pPr>
      <w:r>
        <w:rPr>
          <w:rFonts w:ascii="Times New Roman"/>
          <w:b w:val="false"/>
          <w:i w:val="false"/>
          <w:color w:val="000000"/>
          <w:sz w:val="28"/>
        </w:rPr>
        <w:t>
      Центр: город Алматы, микрорайон Горный Гигант, улица М.Жукова, 140, здание коммунального государственного учреждения “Общеобразовательная школа № 77” управления образования города Алматы.</w:t>
      </w:r>
    </w:p>
    <w:bookmarkEnd w:id="81"/>
    <w:bookmarkStart w:name="z210" w:id="82"/>
    <w:p>
      <w:pPr>
        <w:spacing w:after="0"/>
        <w:ind w:left="0"/>
        <w:jc w:val="both"/>
      </w:pPr>
      <w:r>
        <w:rPr>
          <w:rFonts w:ascii="Times New Roman"/>
          <w:b w:val="false"/>
          <w:i w:val="false"/>
          <w:color w:val="000000"/>
          <w:sz w:val="28"/>
        </w:rPr>
        <w:t>
      Границы избирательного участка: улица Алдар Косе, дома: 3, 5, 7, 56, 58, 59, 60 корпус 1, 60, 63, 65, 66, 67, 69, 71, 73; проспект Аль-Фараби, дома: 34; улица Вихрева, дома: 7, 10, 14, 25, 27; улица Джаркентская, дома: 8, 10, 12, 14, 16, 18, 20, 22; улица Жамакаева, дома: 5, 6, 10, 12, 16, 22А, 22, 24, 28, 30, 32, 34, 36, 38/54, 40, 42, 44, 46, 48, 49, 50, 52, 54, 58, 63, 64, 65, 68, 72, 74, 76, 78, 80/46, 82/47, 84, 86, 87, 89, 91, 93, 94, 95, 97, 100, 101, 103/46, 110, 116, 118, 120, 122, 124, 126, 128, 130, 132, 134/48; улица Жукова микрорайон Горный гигант, дома: 3, 7, 11, 14, 21, 41, 43, 59, 71, 81, 82, 87, 89, 90/31, 92, 93, 95, 96, 97, 98, 99, 100, 101А, 101, 102, 103, 103/1, 104, 105, 106, 108, 109, 110А, 110, 111, 112А, 112, 113/1, 114, 115, 116, 117, 118, 119, 123, 125, 127, 129, 131, 133/18; улица Затаевича микрорайон Горный Гигант, дома: 1/22, 2А, 3, 4/143, 5, 6/130, 7А, 7, 8, 9, 10А, 10, 12, 13, 14, 15, 16, 22, 24, 26, 28, 30, 32, 34, 38, 40, 42, 44, 50, 52, 54, 56, 58/84, 62, 64, 74, 74/1, 80, 82, 84, 86, 88, 90; улица Искендерова микрорайон Горный Гигант, дома; 6, 10, 12, 14, 16, 18, 20/2, 24, 26, 28, 28/1, 30, 32, 36, 38, 40, 42; улица Карибжанова, дома: 1, 2, 3, 5А, 5, 6, 8, 9, 10, 11, 12, 14, 16, 17А, 17, 19, 20, 21, 22, 23, 24, 25, 26, 27, 28, 29, 30, 31, 32, 33, 35, 37, 38, 39, 40, 42, 43/56, 44, 45/61, 46/54, 47, 49, 50, 51, 52, 53, 54, 56, 57, 58, 59, 60, 61, 62, 63, 64, 65, 66, 67, 68, 69, 70, 71, 72А, 72, 73, 75, 76, 77, 78, 79, 80, 81, 83/60; улица Манаева, дома: 1/70, 3, 6, 8, 11, 12, 32, 46, 55, 57, 59, 61, 72/38, 73/36, 74/1, 76/39, 77, 78, 79, 80, 81, 82, 83, 84, 85, 86, 87, 88, 89, 92, 95, 96, 97, 98/36, 99, 103, 105, 107, 109, 111; улица Сызганова микрорайон Горный Гигант, дома: 1, 2, 3, 5А, 6, 7, 8, 9А, 10, 11/20, 12, 13, 14, 15, 16/62, 17А, 17Б, 17, 18, 19А, 19Б, 21/60, 23А, 24, 27А, 34А, 34, 41, 43, 45/66; улица Тайманова, дома: 6, 13, 21, 25, 27, 35/81, 37, 39А, 39, 41, 43, 45, 47, 49-51/2, 54, 55, 56, 57, 58, 60, 65А, 65, 66, 67, 69, 71, 73, 78, 80, 82А, 82, 84, 86, 88, 90, 102А, 102, 108, 118/105, 120/74, 122, 124А, 134, 136, 140, 142, 144, 146, 150А, 150, 150/1, 156 корпус 1, 156, 160, 162, 164, 166, 168, 170, 172, 180; улица Хаджи- Мукана, дома: 72, 88, 101/1 корпус 1, 101/1 корпус 10, 101/1 корпус 11, 101/1 корпус 12, 101/1 корпус 13, 101/1 корпус 16, 101/1 корпус 2, 101/1 корпус 4, 101/1 корпус 5, 101/1 корпус 6, 101/1 корпус 7, 101/1 корпус 8, 101/1 корпус 9, 111, 115, 117, 119, 121; улица Шашкина, дома: 4, 32А, 38Е, 38/2, 50, 52; улица Шукшина микрорайон Горный Гигант, дома: 7, 14, 20/90, 22, 23, 24, 25, 26А, 26/91, 30, 32, 33, 34, 37, 48А, 48, 49, 50А, 50, 51, 52, 53, 55, 58, 59/48, 60/21, 63, 64, 65/23, 66, 67, 71А, 71, 73, 75, 77А, 79, 85, 87; улица 8 Гвардейской дивизии микрорайон Горный Гигант, дома: 2, 2/42, 4, 5, 12, 22, 48, 61, 62, 63, 65, 66, 71, 75, 77, 80-82, 83, 86, 88, 89, 91, 92/21, 93, 94, 95, 97, 98, 99, 100, 101, 102, 103, 104, 105, 106, 108, 109/18, 110, 111/19, 112, 114, 118, 120, 122, 123, 125, 128, 131/94, 133, 135А, 135, 137, 139.</w:t>
      </w:r>
    </w:p>
    <w:bookmarkEnd w:id="82"/>
    <w:bookmarkStart w:name="z211" w:id="83"/>
    <w:p>
      <w:pPr>
        <w:spacing w:after="0"/>
        <w:ind w:left="0"/>
        <w:jc w:val="left"/>
      </w:pPr>
      <w:r>
        <w:rPr>
          <w:rFonts w:ascii="Times New Roman"/>
          <w:b/>
          <w:i w:val="false"/>
          <w:color w:val="000000"/>
        </w:rPr>
        <w:t xml:space="preserve"> Избирательный участок № 416</w:t>
      </w:r>
    </w:p>
    <w:bookmarkEnd w:id="83"/>
    <w:bookmarkStart w:name="z212" w:id="84"/>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84"/>
    <w:bookmarkStart w:name="z213" w:id="85"/>
    <w:p>
      <w:pPr>
        <w:spacing w:after="0"/>
        <w:ind w:left="0"/>
        <w:jc w:val="both"/>
      </w:pPr>
      <w:r>
        <w:rPr>
          <w:rFonts w:ascii="Times New Roman"/>
          <w:b w:val="false"/>
          <w:i w:val="false"/>
          <w:color w:val="000000"/>
          <w:sz w:val="28"/>
        </w:rPr>
        <w:t>
      Границы избирательного участка: переулок Азербаева, дома:6; улица Актангер микрорайон Көктөбе, дома:1, 2А, 2б, 2, 2/3, 4, 5, 6, 7, 8, 9, 11, 12, 13, 14, 15, 16, 17, 18, 19, 19/1, 20А, 20, 21А, 21, 22, 23, 24, 43, 138/1; улица Апорт, дома: 61А, 61Б, 61В, 61; улица Розы Баглановой микрорайон Көктөбе, дома: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улица Бигельдинова Талгата микрорайон Көктөбе, дома: 1А, 1В, 1, 2, 3Б, 3, 4А, 4, 4/1, 5А, 5, 6А, 6, 7, 8, 9, 10, 11, 12, 13, 14, 16, 17, 18, 19А, 19Б, 19В, 19, 20, 21, 23А, 23, 24, 25, 26, 28, 29А, 29, 30, 31, 32, 33, 33/1, 34, 35, 36, 37, 38, 39, 40, 42, 44, 46, 48, 50, 52, 54, 55, 56, 58, 60, 61, 62, 64, 66, 68, 70, 72А, 72, 74, 76, 78 корпус 1, 78, 80, 82, 84, 86, 88, 90, 92, 94, 96, 100, 102, 110, 112, 114А, 114, 116, 118, 122, 124, 128, 130, 144; улица Диваева микрорайон Көктөбе, дома: 35, 39; улица Камар Сулу микрорайон Көктөбе, дома: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улица Космодемьянская 1-ая микрорайон Көктөбе, дома: 2, 3, 60; улица Космодемьянская 2-ая микрорайон Көктөбе, дома: 2, 20Б, 22, 50/11, 79, 85/10; улица Нурмагамбетова микрорайон Көктөбе, дома: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49/1,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424, 428, 432, 434, 436, 116, 448, 450; улица Орманова, дома:107/1, 10/11, 107/2, 107/3, 107/4, 107/5, 107/6А, 107/61, 107/7, 107/77; садоводческое товарищество Кок Тобе, дома: 131; садоводческое товарищество Кок Тобе-1, дома: 11, 13, 14, 18, 19, 22, 23, 24, 27, 28, 29, 32, 33, 34, 36, 48, 50, 55, 57, 59, 73, 74, 76, 87, 88, 100, 104, 103, 120, 123, 131, 133, 135, 138, 139, 141, 142; улица Яблочная, дома: 2, 4, 6, 8, 10, 14, 16.</w:t>
      </w:r>
    </w:p>
    <w:bookmarkEnd w:id="85"/>
    <w:p>
      <w:pPr>
        <w:spacing w:after="0"/>
        <w:ind w:left="0"/>
        <w:jc w:val="left"/>
      </w:pPr>
      <w:r>
        <w:rPr>
          <w:rFonts w:ascii="Times New Roman"/>
          <w:b/>
          <w:i w:val="false"/>
          <w:color w:val="000000"/>
        </w:rPr>
        <w:t xml:space="preserve"> Избирательный участок № 417</w:t>
      </w:r>
    </w:p>
    <w:p>
      <w:pPr>
        <w:spacing w:after="0"/>
        <w:ind w:left="0"/>
        <w:jc w:val="both"/>
      </w:pPr>
      <w:r>
        <w:rPr>
          <w:rFonts w:ascii="Times New Roman"/>
          <w:b w:val="false"/>
          <w:i w:val="false"/>
          <w:color w:val="000000"/>
          <w:sz w:val="28"/>
        </w:rPr>
        <w:t>
       Центр: город Алматы, микрорайон Таусамал, улица Кербулакская, 6Г, здание государственного коммунального предприятия на праве хозяйственного ведения “Реабилитационный центр фтизиопульмонологии “Каменское Плато”.</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418</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Start w:name="z215" w:id="86"/>
    <w:p>
      <w:pPr>
        <w:spacing w:after="0"/>
        <w:ind w:left="0"/>
        <w:jc w:val="both"/>
      </w:pPr>
      <w:r>
        <w:rPr>
          <w:rFonts w:ascii="Times New Roman"/>
          <w:b w:val="false"/>
          <w:i w:val="false"/>
          <w:color w:val="000000"/>
          <w:sz w:val="28"/>
        </w:rPr>
        <w:t>
      Границы избирательного участка: улица Жетбаева микрорайон Алатау, дома: 11Б, 21, 23, 24Б, 24, 25, 26А, 26Б, 26В, 26Г, 26Е, 26, 26/3, 27, 28А, 29, 30, 31, 32, 33, 34, 35, 36, 37, 38, 39, 40, 41, 42, 43, 43/1, 43/2, 44, 45/1, 45/22, 46; улица Ибрагимова микрорайон Алатау, дома: 10, 12, 14, 15А, 15В,16, 18, 18/1, 19/1, 19/2, 19/3, 20, 25А, 25/1, 25/12, 25/13, 25/15, 25/2, 25/3, 25/5, 25/7, 27, 27/1, 27/10, 27/11, 27/2, 27/3, 27/30, 27/32, 27/4, 27/5, 27/7, 27/8, 27/9, 43А, 43/3, 50, 121, 129, 129/1, 135; улица Кимешек микрорайон Алатау, дома: 1, 3, 5, 7, 9, 11, 13, 15, 19, 39; садоводческое общество Алма, дома: 20; садоводческое товарищество Алма, дома: 1, 2, 3, 4, 5, 8, 9, 17, 18, 19, 22, 23, 24, 28, 31, 33, 36, 39, 41, 43Б, 43, 44, 47, 48, 49, 54, 55, 58, 60, 71, 72, 76, 77, 81, 85А, 85, 86, 89, 90, 94, 96, 97, 100, 102, 103, 105, 107, 116, 117, 119, 123, 126, 138, 139, 130,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380А, 383, 384, 392, 396, 402, 406, 409, 413, 417, 422, 425, 428, 430, 431; улица Тектилик микрорайон Алатау, дома: 1, 2, 3, 4, 5, 6, 7, 8, 9, 10, 11, 12, 13А, 13, 14, 15, 16, 17, 33.</w:t>
      </w:r>
    </w:p>
    <w:bookmarkEnd w:id="86"/>
    <w:bookmarkStart w:name="z216" w:id="87"/>
    <w:p>
      <w:pPr>
        <w:spacing w:after="0"/>
        <w:ind w:left="0"/>
        <w:jc w:val="left"/>
      </w:pPr>
      <w:r>
        <w:rPr>
          <w:rFonts w:ascii="Times New Roman"/>
          <w:b/>
          <w:i w:val="false"/>
          <w:color w:val="000000"/>
        </w:rPr>
        <w:t xml:space="preserve"> Избирательный участок № 419</w:t>
      </w:r>
    </w:p>
    <w:bookmarkEnd w:id="87"/>
    <w:bookmarkStart w:name="z217" w:id="88"/>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bookmarkEnd w:id="88"/>
    <w:bookmarkStart w:name="z218" w:id="89"/>
    <w:p>
      <w:pPr>
        <w:spacing w:after="0"/>
        <w:ind w:left="0"/>
        <w:jc w:val="both"/>
      </w:pPr>
      <w:r>
        <w:rPr>
          <w:rFonts w:ascii="Times New Roman"/>
          <w:b w:val="false"/>
          <w:i w:val="false"/>
          <w:color w:val="000000"/>
          <w:sz w:val="28"/>
        </w:rPr>
        <w:t>
      Границы избирательного участка: улица Буровая, дома: 2, 10, 10/1, 10/2; улица Гурилева, дома 112; Кульджинский тракт, дома: 5Б, 16/29, 16/30, 16/32, 16/33, 16/35, 16/37, 18, 18/3, 18/67, 18/83, 48, 51, 51/1, 75, 87 корпус 1, 87, 89, 99, 113, 117, 117/1, 166; микрорайон Атырау, дома: 1, 2, 3А, 3, 4, 5, 6, 7, 8, 9А, 9, 10, 11А, 11 корпус 1, 11, 12, 14, 15, 16, 17/2, 18, 19, 20, 21, 22, 23, 24, 26, 27, 28, 29, 30, 31, 32, 33, 34, 35, 38, 39, 40, 41А, 41, 42, 43, 44, 45А, 45, 46, 47, 48, 49, 50, 51, 52, 53, 54, 55, 56, 57А, 58, 59, 60, 61, 62Б, 62, 63, 64, 65, 66, 67, 68, 69, 70, 71, 72, 73, 74, 75, 76, 77, 78А, 78, 79, 80, 81, 82, 83, 84В, 84, 85, 89/1, 91, 92/1, 93, 94, 95, 96, 96/1, 97, 98, 101, 102, 103, 105, 106, 108, 109, 110, 111/1, 112, 113, 114, 117, 118, 119, 120, 121, 122, 125, 126, 127, 129, 130, 131, 132, 133, 134, 135, 136, 137, 138, 139, 140, 141, 142, 143, 144, 145, 146, 147, 148, 149, 150, 151, 152, 153, 154, 155, 156, 158 корпус 1, 158, 159, 160, 161, 163, 164, 165, 166, 168, 169, 170, 171, 172, 173, 174, 175, 176, 177, 178, 179, 181, 182, 183, 184, 185, 186, 187, 188, 189, 190, 192, 194, 195, 197, 199, 200, 201, 202, 203, 205, 206, 207, 208, 209, 210, 211, 212, 215, 217, 218, 219, 222, 223, 224, 225, 226, 227, 230, 231, 232, 233, 234, 235, 236, 237 ; садоводческое товарищество Жетысу, дома: 1, 2, 3, 4, 6, 7, 8, 11, 12, 13, 16, 17, 19, 20, 21, 22, 24, 25, 26, 27, 28, 29, 30, 31, 32, 34, 36, 37, 38, 40, 41, 42, 43, 44, 45, 46, 47, 48, 49, 50, 53, 54, 55, 56, 57, 58, 59, 60, 61, 62, 68, 69, 70, 71, 72, 74, 75, 76А, 76, 78, 80, 81, 82, 86, 87, 90, 91, 93; улица Татибекова, дома: 192/2; улица Халиуллина, дома: 140/9 корпус 2, 196/17 корпус 3, 196/17 корпус 4, 196/17 корпус 5, 196/17 корпус 6, 196/17 корпус 7, 196/17 корпус 8, 202/1;</w:t>
      </w:r>
    </w:p>
    <w:bookmarkEnd w:id="89"/>
    <w:bookmarkStart w:name="z219" w:id="90"/>
    <w:p>
      <w:pPr>
        <w:spacing w:after="0"/>
        <w:ind w:left="0"/>
        <w:jc w:val="left"/>
      </w:pPr>
      <w:r>
        <w:rPr>
          <w:rFonts w:ascii="Times New Roman"/>
          <w:b/>
          <w:i w:val="false"/>
          <w:color w:val="000000"/>
        </w:rPr>
        <w:t xml:space="preserve"> Избирательный участок № 420</w:t>
      </w:r>
    </w:p>
    <w:bookmarkEnd w:id="90"/>
    <w:bookmarkStart w:name="z220" w:id="91"/>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91"/>
    <w:bookmarkStart w:name="z221" w:id="92"/>
    <w:p>
      <w:pPr>
        <w:spacing w:after="0"/>
        <w:ind w:left="0"/>
        <w:jc w:val="both"/>
      </w:pPr>
      <w:r>
        <w:rPr>
          <w:rFonts w:ascii="Times New Roman"/>
          <w:b w:val="false"/>
          <w:i w:val="false"/>
          <w:color w:val="000000"/>
          <w:sz w:val="28"/>
        </w:rPr>
        <w:t>
      Границы избирательного участка: улица Абжаппарова микрорайон Дума-1, дома: 3, 4 корпус 1, 4, 5, 6, 7, 8, 9, 10, 11, 12А, 12, 13, 14, 15, 16, 17, 18, 19, 20, 21; улица Акжайык микрорайон Думан, дома: 12, 13/40, 17/42, 20/32, 30, 32/31, 33/21, 35, 37, 37/1, 38, 39/9, 40, 47; улица Акмешит микрорайон Думан, дома: 7/59,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76, 77, 78; улица Алакол микрорайон Думан, дома: 1, 2, 3, 4А, 4, 5, 6А, 6, 7, 8, 9, 10, 11, 13, 13/1, 14, 15А, 15, 16, 18, 20, 22; улица Алатау микрорайон Думан, дома: 23/33, 25, 27, 32А, 32, 33, 34, 35, 36, 36/44, 37, 38/33, 39, 40, 42, 43/37, 45, 47, 48, 49, 51 корпус 1, 51, 51/3, 53, 54, 55, 56, 57, 58, 60, 62А, 62, 63, 64, 66, 68; улица Алатау 2 микрорайон Думан, дома: 34/41; улица Алтын Емел микрорайон Думан, дома: 38, 40, 42, 44, 46, 50, 52, 54, 56, 60, 62, 64, 66; улица Аныракай микрорайон Думан, дома: 31/17, 32/19, 33,34Б, 34, 36, 37, 38, 39/16, 40/18, 41/15, 43, 44, 45, 46, 47, 48, 49/18, 52А, 53, 54, 55, 57, 58, 60,61; улица Арыс микрорайон Думан, дома: 17, 19, 21, 22/31, 23, 24, 26 корпус 1, 26, 27/25, 29, 30/30, 31, 32/29, 33, 34, 36, 37, 38, 41, 42, 43, 43/1, 44, 46, 50; улица Бердибаева микрорайон Думан-1, дома: 1, 2, 3, 4, 5, 6, 7, 8, 9, 10, 12; улица Бишкек микрорайон Думан, дома: 13/30, 25/27, 29/15, 35/30, 39, 41, 43, 45; улица Бурабай микрорайон Думан, дома: 24, 30/2, 30/3, 38, 40/1, 40/1 корпус 1, 46, 52Б, 52, 52/1, 52/10, 52/2, 52/3, 52/4А, 52/4, 52/5, 52/6, 52/7, 52/8, 54А, 54, 54/1, 54/10, 54/2, 54/3, 54/6, 56, 56/3, 56/4, 56/6, 56/7, 56/8, 58/1, 58/3, 58/4, 58/5, 58/6, 60; улица Жасыбай микрорайон Думан-1, дома: 1, 3, 4, 5, 6, 6/1, 7, 8, 9, 10, 11, 12, 13, 14, 15, 16, 17, 18, 19, 20, 23, 24А, 24, 24/2, 25/2, 27, 27/1, 27/2, 29, 31, 32; улица Казыгурт микрорайон Думан, дома: 32/23, 33/21, 34, 35, 36, 38, 40/22, 41/20, 42, 43, 44, 45, 46, 47, 48, 50/24, 51/22, 52/21, 54, 56, 57, 58, 59, 60, 61; улица Келес микрорайон Думан-1, дома: 2, 3, 4, 4/1, 5, 6, 7, 8Б, 8, 9А, 9, 11, 12, 13, 15, 16, 17, 18, 19, 21, 23, 25, 27; улица Кобда микрорайона Думан-1, дома: 1, 2, 3, 4, 5, 6, 7, 8, 9, 10, 11, 13, 14, 15, 16, 17, 18, 19, 20, 21, 22, 23 корпус 1, 23, 24, 25, 27, 28, 29, 29/1, 30 корпус 1, 30, 33А, 33, 35, 68; улица Лиманова микрорайон Думан-1, 1/50, 3, 4, 5, 5/1, 6, 7, 8, 9, 10, 11, 12, 13, 16; микрорайон Думан, дома: 21, 59, 119Б, 121Б; улица Нура микрорайон Думан-1, дома: 1, 2, 3, 4, 5, 6, 7, 8, 9, 10, 11, 12, 13, 14, 15, 16, 17, 18, 20, 21, 22, 23, 24, 25, 26А, 26, 27, 28, 29, 31; улица Сарыарка микрорайон Думан, дома: 30, 31, 33, 34, 35, 36, 37/14, 38/14, 39/11, 41, 44, 45, 46, 48, 51, 52, 53, 54, 55, 56, 57, 60; улица Тарбагатай микрорайон Думан, дома: 26/27, 28, 29, 31, 32, 33, 34 корпус 1, 34, 35/26, 37, 38, 39, 40, 41, 42, 43, 46/25, 46, 48, 49, 50, 51, 52, 53, 55, 56, 60/13; улица Улытау микрорайон Думан-1, дома: 1, 3, 4, 5 корпус 1, 5, 6, 7, 8, 9, 10, 11, 12 корпус 1, 13А, 13, 14, 15, 16, 17А, 18, 19, 20.</w:t>
      </w:r>
    </w:p>
    <w:bookmarkEnd w:id="92"/>
    <w:p>
      <w:pPr>
        <w:spacing w:after="0"/>
        <w:ind w:left="0"/>
        <w:jc w:val="left"/>
      </w:pPr>
      <w:r>
        <w:rPr>
          <w:rFonts w:ascii="Times New Roman"/>
          <w:b/>
          <w:i w:val="false"/>
          <w:color w:val="000000"/>
        </w:rPr>
        <w:t xml:space="preserve"> Избирательный участок № 499</w:t>
      </w:r>
    </w:p>
    <w:bookmarkStart w:name="z127" w:id="93"/>
    <w:p>
      <w:pPr>
        <w:spacing w:after="0"/>
        <w:ind w:left="0"/>
        <w:jc w:val="both"/>
      </w:pPr>
      <w:r>
        <w:rPr>
          <w:rFonts w:ascii="Times New Roman"/>
          <w:b w:val="false"/>
          <w:i w:val="false"/>
          <w:color w:val="000000"/>
          <w:sz w:val="28"/>
        </w:rPr>
        <w:t>
       Центр: город Алматы, микрорайон Кольсай, улица Өмірзақ Сұлтанғазин, 7А, здание коммунального государственного учреждения “Основная средняя школа № 194” управления образования города Алматы.</w:t>
      </w:r>
    </w:p>
    <w:bookmarkEnd w:id="93"/>
    <w:p>
      <w:pPr>
        <w:spacing w:after="0"/>
        <w:ind w:left="0"/>
        <w:jc w:val="both"/>
      </w:pPr>
      <w:r>
        <w:rPr>
          <w:rFonts w:ascii="Times New Roman"/>
          <w:b w:val="false"/>
          <w:i w:val="false"/>
          <w:color w:val="000000"/>
          <w:sz w:val="28"/>
        </w:rPr>
        <w:t>
      Границы избирательного участка: улица Билезик микрорайона Кольсай, дома: 2, 3, 4, 8, 41; улица Бригадная микрорайона Кольсай, дома: 1А, 1, 1/1; улица Горная микрорайона Кольсай, дома: 1, 2, 4, 4/2, 5, 6, 7, 8, 10, 12, 14, 16, 18, 259, 502; улица Дауир микрорайона Кольсай, дома: 1, 2, 3, 4, 5, 5/1, 6, 7, 9Б, 9, 9/1, 10, 11, 12, 13, 15, 16, 17, 18, 19, 21, 23, 25, 29, 31, 39, 41; улица Кайсенова, дома: 105/4, 105/5, 107/20: улица Койгельды Батыра микрорайона Кольсай, дома: 2, 3, 4, 5, 6, 7А, 7, 8, 9, 10, 11, 12, 13, 14, 15, 16, 17, 18, 19, 20, 21, 22, 23, 26, 27, 28, 29, 30, 32, 33, 34, 35, 36, 37, 38, 39, 40, 41, 42, 43, 44, 45, 46, 47, 48, 49, 49/1, 50, 51, 52, 53, 54, 55, 56, 57, 58, 59, 60А, 60, 61, 62, 63, 64, 65, 66, 67, 68, 69, 70, 71, 72, 73А, 73, 74, 75, 76, 77, 78, 79, 80, 81, 82, 83, 84, 84/1, 85, 86, 87, 88, 89, 91, 92, 93, 94, 96, 97, 98, 100, 103, 104, 105, 106, 107, 108, 109, 110, 11, 113, 115, 117, 119; переулок Мирный микрорайона Кольсай, дома: 1, 1/1, 3, 4А 4, 6; микрорайон Кольсай, дома: 2, 4, 16, 59, 105/22, 142, 363 блок 1, 2055, 2428, 2542; улица МТФ микрорайона Кольсай, дома: 2А, 2, 2/1,2/2, 3 корпус 1, 3 корпус 3, 3 корпус 4, 3 корпус 5, 3 корпус 7, 3, 4А, 4Б, 4В, 4, 4/2, 6А, 7Б, 11, 19, 28, 32, 36; улица Новостройка микрорайона Кольсай, дома: 2, 4, 5, 6, 8, 10, 12, 14, 16, 18; потребительский кооператив Горный Гигант микрорайона Кольсай, дома: 1А, 9, 10; потребительский кооператив Горный Гигант, дома: 3/1, 9, 10, 11, 11/1, 15, 16/1, 16/2, 16/4, 16/5, 17А, 17Б, 18, 220/4, 554А, 652, 1023, 1040, 1104, 1190, 1218, 2021, 2028, 2039, 2246А, 2502, 2585, 2650, 2684/2, 2783, 2783/1, 2814, 2822Б, 2844, 2889, 2901Г, 2922, 3146/4; переулок Садовый микрорайона Кольсай, дома: 1, 2, 3, 3/2, 4, 6, 8; садоводческое товарищество Шыбынсай микрорайона Кольсай, дома: 1, 5, 7; улица Султангазина микрорайона Кольсай, дома: 1/3, 4,5, 6, 7, 8А, 9А, 9, 10, 11, 12, 13, 14, 15А, 15, 16, 17, 18, 19, 20, 21, 22, 23, 26, 28, 30А, 30, 31, 33, 34, 36, 36/2, 38, 40, 41, 43, 45, 47, 53, 55, 57, 65, 65/1, 67, 69, 70, 71, 73, 75, 77, 79, 81, 85, 95, 101; улица Ондасынова, дом: 259/1.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537</w:t>
      </w:r>
    </w:p>
    <w:p>
      <w:pPr>
        <w:spacing w:after="0"/>
        <w:ind w:left="0"/>
        <w:jc w:val="left"/>
      </w:pPr>
    </w:p>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bookmarkStart w:name="z223" w:id="94"/>
    <w:p>
      <w:pPr>
        <w:spacing w:after="0"/>
        <w:ind w:left="0"/>
        <w:jc w:val="both"/>
      </w:pPr>
      <w:r>
        <w:rPr>
          <w:rFonts w:ascii="Times New Roman"/>
          <w:b w:val="false"/>
          <w:i w:val="false"/>
          <w:color w:val="000000"/>
          <w:sz w:val="28"/>
        </w:rPr>
        <w:t>
      Границы избирательного участка: улица Жанибекова микрорайон Көктөбе, дома: 1А, 1Б, 1, 2А, 2Б, 2В, 2Д, 2 /1, 2/2, 2/3, 2/4, 2/5, 2/8, 4В, 4Г, 4Д, 4, 5, 6А, 6Б, 6В, 6Г, 6Д, 6, 9, 10, 12, 14, 15, 16, 16/1, 17, 18, 19, 20, 21, 22, 23, 25, 26А, 26, 27, 29, 30, 31, 35, 38, 40, 42, 43, 44, 46, 47А, 47, 49А, 50, 53, 55, 56, 57, 58, 59, 60, 61, 62, 63, 64, 65, 67, 75, 76, 77, 78, 79, 80, 80/1, 83, 84, 85А, 85, 86, 88, 90, 91, 92, 93, 94, 100, 101, 102, 106, 107, 108, 109, 110, 111, 112, 113, 117, 118, 119, 120, 127, 129, 131, 133, 135; улица Кайсенова, дома: 9, 15, 17, 18, 20/1, 22, 22/1, 23, 25А, 26, 27, 28, 29, 34, 35, 36, 41, 41/2, 45, 53, 54, 55, 56, 56/1, 58, 64, 65, 66, 67, 69, 71, 72; улица Керей Жанибек Хандар, дома: 212, 214, 216, 218, 226, 228, 230, 240, 242, 246, 248, 274, 276, 278/2, 300, 302/1; улица Кыз-Жибек микрорайон Көктөбе, дома: 1А, 1, 2, 3, 4, 5, 6, 9, 10, 11, 12А, 12, 14, 15, 17, 18, 19, 20, 21, 22, 24, 25, 27А, 27, 28, 30, 31, 32, 33, 34, 35, 37, 39 корпус 1, 39, 41, 41/1, 43, 44, 45, 46, 47, 48, 50, 51, 52, 53, 55, 57, 58, 59А,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138/1, 138/3, 139, 140А, 140, 141, 142, 143, 144, 145А, 145Б, 145, 146, 149/1, 151, 152, 154А, 154, 156, 156/1, 158А, 158, 160, 161, 162, 163, 164А, 164Б, 164, 165, 166А, 166, 167, 168А, 168, 169, 170, 171, 172, 173, 174, 175, 176, 177, 179, 187, 189, 203/3; улица Найманбаева микрорайон Көктөбе, дома: 1, 3, 4, 5, 6, 7, 8, 9, 11, 12 корпус 1, 12 корпус 2, 12 корпус 3, 14, 15, 16А, 16, 17, 18, 19А, 19, 21, 21/1, 23, 27, 28, 29, 31, 32, 33, 34, 35, 37, 39, 40, 44А, 44, 45, 46А, 47, 49, 51, 53, 57, 59, 6, 65, 67А, 67, 69, 73, 77, 79, 81, 81/1, 85, 87, 89, 91, 93, 93/1, 103, 105, 107, 111, 113, 115, 117, 119, 121; улица Омаровой Ж., дома: 21, 23, 25, 25/1, 25/10, 27, 29, 31/1, 33, 35/1, 37; улица Ондасынова, дома:1/1, 1/1 корпус 3, 11, 13, 15, 17, 19, 23А, 23, 25, 28/1, 28/4, 29, 30/1, 31, 33, 35, 37, 39А, 39Б, 39, 41А, 41, 45, 47, 47/1, 49, 51, 51/2, 53/6, 67А, 67, 73, 75А, 75, 77, 81, 83, 85, 91, 93, 93/1, 95А, 95, 97, 99, 101, 103, 107, 109, 111, 119, 121, 123, 125, 127А, 127, 127/2, 127/3, 130, 141, 143, 145, 147, 153А, 155А, 155Б, 155, 157, 161, 163А, 163Б, 163, 169, 171, 173А, 173, 175, 179, 183, 188В, 188, 189Б, 189Г, 189, 191/9, 193, 217; потребительский кооператив Горный Гигант, дом: 2013, 2051; садоводческое товарищество Вентиляционник, дома:1А, 5Б, 13, 27, 28, 29, 36, 43, 51, 61, 76, 79, 94, 109; садоводческое товарищество Кок Тобе, дома: 3, 9, 29, 48, 74, 85, 158, 187, 189, 199, 206, 209, 210, 211, 216, 218А, 219, 222; садоводческое товарищество Магистраль, дома:7, 49, 63; садоводческое товарищество Монтажник микрорайон Көктөбе, дома: 15, 16, 17, 19, 22, 29, 39, 50, 53, 54, 57, 64, 71, 75, 79, 80, 108; садоводческое товарищество Монтажник, дома: 13А, 19, 29, 32, 43, 55, 59, 76А, 76, 86, 113; улица Таттимбета, дома: 146А, 382А, 420А, 420/1, 420/10, 420/19, 420/23, 420/24, 420/37, 420/43, 420/45, 422А, 422, 430А, 430, 430/1, 436/5.</w:t>
      </w:r>
    </w:p>
    <w:bookmarkEnd w:id="94"/>
    <w:p>
      <w:pPr>
        <w:spacing w:after="0"/>
        <w:ind w:left="0"/>
        <w:jc w:val="left"/>
      </w:pPr>
      <w:r>
        <w:rPr>
          <w:rFonts w:ascii="Times New Roman"/>
          <w:b/>
          <w:i w:val="false"/>
          <w:color w:val="000000"/>
        </w:rPr>
        <w:t xml:space="preserve">  Избирательный участок № 575</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Start w:name="z225" w:id="95"/>
    <w:p>
      <w:pPr>
        <w:spacing w:after="0"/>
        <w:ind w:left="0"/>
        <w:jc w:val="both"/>
      </w:pPr>
      <w:r>
        <w:rPr>
          <w:rFonts w:ascii="Times New Roman"/>
          <w:b w:val="false"/>
          <w:i w:val="false"/>
          <w:color w:val="000000"/>
          <w:sz w:val="28"/>
        </w:rPr>
        <w:t>
      Границы избирательного участка: улица Алтын Емел микрорайон Думан, дома: 3, 5, 7, 9, 11, 13, 15, 21, 23, 25, 27, 29, 31, 33, 35, 37/8; улица Болашак микрорайон Думан, дома: 4, 6А, 6, 8, 10, 12, 14, 16, 18, 20, 22, 24, 26, 28, 30, 32, 34, 36, 38, 40; улица Бурабай микрорайон Думан, дома: 1, 2, 3, 4, 5, 6, 7, 8, 9, 10, 11, 12, 13, 14, 15, 16, 21, 23, 25, 27, 29, 31, 33; улица Есил микрорайон Думан, дома: 3, 4, 5, 6, 7, 8, 9, 10, 11, 12, 13, 14А, 14, 15, 16, 17, 18А, 18Б, 19, 20, 21, 22, 23, 23/1, 23/2, 23/3, 23/4, 23/5, 23/6, 23/7, 23/8, 24, 25, 26, 28, 29, 29/1, 30, 31, 32, 33, 34, 36, 37, 38, 40, 42/3, 43, 45, 47, 47/1, 47/2; улица Жиренше микрорайон Думан, дома: 1, 3, 4, 5, 7, 9, 11, 13, 15, 17, 19, 21, 23, 27, 29, 31, 33, 35, 37, 39, 41, 43, 45 корпус 1, 45, 49, 51, 53, 55, 56, 57, 59, 61, 63, 65, 67, 69, 71; улица Карашаш микрорайон Думан, дома: 2, 4, 6, 8, 10, 12, 14, 16, 18, 22, 24, 26, 28, 30, 32, 34, 36, 38, 40, 42, 44, 46, 48, 50, 52, 54, 56, 58, 60, 64, 66, 68, 70, 72; улица Каркаралы микрорайон Думан, дома: 2, 4, 6, 8, 10, 12, 13/42, 14, 15, 16А, 16, 18/34, 22, 24, 26, 28, 30, 32, 34/2; улица Кереку микрорайон Думан, дома: 1, 3, 4, 5,6, 8, 9, 10, 11, 12, 13, 14, 15, 16, 17, 18, 19, 20, 21, 22, 23, 24, 25, 26, 27/5, 28, 30, 32/7; микрорайон Думан -2, дома: 3, 4, 7, 8, 11, 12; улица Хантенгри микрорайон Думан, дома: 1, 2А, 2, 3А, 3б, 3, 4,5, 6, 6/1, 6/2, 7, 9, 10, 11, 12, 13, 14, 15, 16, 17, 19, 20, 21, 23, 24, 25, 26, 27, 28, 28/1, 29, 30, 31, 32/9, 33, 35, 37, 37/1, 38/18, 40/17, 41/11, 43/20, 45, 45/19, 47, 49/19, 51, 51/19, улица 10-летие независимости Казахстана микрорайон Думан, дома: 1, 2, 3, 4, 5, 6, 7, 8, 9, 10, 11, 12, 13, 14, 15, 16, 17/36, 21, 22, 23, 24, 25, 26, 27, 29, 30, 31, 33, 34.</w:t>
      </w:r>
    </w:p>
    <w:bookmarkEnd w:id="95"/>
    <w:p>
      <w:pPr>
        <w:spacing w:after="0"/>
        <w:ind w:left="0"/>
        <w:jc w:val="left"/>
      </w:pPr>
      <w:r>
        <w:rPr>
          <w:rFonts w:ascii="Times New Roman"/>
          <w:b/>
          <w:i w:val="false"/>
          <w:color w:val="000000"/>
        </w:rPr>
        <w:t xml:space="preserve"> Избирательный участок № 576</w:t>
      </w:r>
    </w:p>
    <w:p>
      <w:pPr>
        <w:spacing w:after="0"/>
        <w:ind w:left="0"/>
        <w:jc w:val="both"/>
      </w:pPr>
      <w:r>
        <w:rPr>
          <w:rFonts w:ascii="Times New Roman"/>
          <w:b w:val="false"/>
          <w:i w:val="false"/>
          <w:color w:val="000000"/>
          <w:sz w:val="28"/>
        </w:rPr>
        <w:t>
       Центр: город Алматы, проспект Райымбека, 60, здание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591</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Start w:name="z227" w:id="96"/>
    <w:p>
      <w:pPr>
        <w:spacing w:after="0"/>
        <w:ind w:left="0"/>
        <w:jc w:val="both"/>
      </w:pPr>
      <w:r>
        <w:rPr>
          <w:rFonts w:ascii="Times New Roman"/>
          <w:b w:val="false"/>
          <w:i w:val="false"/>
          <w:color w:val="000000"/>
          <w:sz w:val="28"/>
        </w:rPr>
        <w:t>
      Границы избирательного участка: улица Акмешит микрорайон Думан, дома: 10/57; улица Алтын Емел микрорайон Думан, дома: 39/9, 43, 45, 45/1, 47, 49, 51, 53, 55, 61, 63, 65; улица Бурабай микрорайон Думан, дома: 37, 41, 43, 45, 47/8, 49, 53, 55, 57, 58, 61, 63, 65, 67, 69, 73, 79, 81, 83, 85, 87, 89А, 89, 91, 93, 95, 97, 99; улица Каркаралы микрорайон Думан, дома: 17А, 17Б, 17, 17/1, 19Б, 19В, 19, 21А, 21, 23А, 23, 25А, 25Б, 25, 27А, 27, 29А, 29, 29/3, 31, 33А, 33, 35, 36/1, 37, 38, 39, 40, 44/2, 46, 46/1, 48, 50, 52, 56/1, 56/2, 58Б, 58, 58/1, 60, 60/1, 60/2, 62А, 62Б, 62, 64Б, 64, 64/1, 66/1, 68, 68/1, 68/2, 72, 76А, 76, 76/1, 76/2; микрорайон Думан-2, дома: 1, 2, 5, 6, 7, 9, 10, 13, 14, 16, 23, 24, 25, 26, 27, 28, 29, 30; улица 10-летие независимости Казахстана микрорайон Думан, дома: 34, 35/3, 37, 38, 38/18, 39, 41, 44, 45, 46, 47, 48/6 корпус 1, 48/6, 49, 50/5, 52, 53, 54, 55/3, 56, 57, 58/6, 59, 60/5, 61А, 61, 62, 63, 64, 65, 66, 67, 68, 69А, 69, 70, 72, 73, 74, 75, 75/1, 76, 77, 79, 80, 82, 83, 84, 85/1, 86, 87, 88.</w:t>
      </w:r>
    </w:p>
    <w:bookmarkEnd w:id="96"/>
    <w:p>
      <w:pPr>
        <w:spacing w:after="0"/>
        <w:ind w:left="0"/>
        <w:jc w:val="left"/>
      </w:pPr>
      <w:r>
        <w:rPr>
          <w:rFonts w:ascii="Times New Roman"/>
          <w:b/>
          <w:i w:val="false"/>
          <w:color w:val="000000"/>
        </w:rPr>
        <w:t xml:space="preserve">  Избирательный участок № 597</w:t>
      </w:r>
    </w:p>
    <w:p>
      <w:pPr>
        <w:spacing w:after="0"/>
        <w:ind w:left="0"/>
        <w:jc w:val="both"/>
      </w:pPr>
      <w:r>
        <w:rPr>
          <w:rFonts w:ascii="Times New Roman"/>
          <w:b w:val="false"/>
          <w:i w:val="false"/>
          <w:color w:val="000000"/>
          <w:sz w:val="28"/>
        </w:rPr>
        <w:t>
       Центр: город Алматы, микрорайон Көктөбе, улица Розы Баглановой, 69А, здание коммунального государственного предприятия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598</w:t>
      </w:r>
    </w:p>
    <w:p>
      <w:pPr>
        <w:spacing w:after="0"/>
        <w:ind w:left="0"/>
        <w:jc w:val="left"/>
      </w:pPr>
    </w:p>
    <w:p>
      <w:pPr>
        <w:spacing w:after="0"/>
        <w:ind w:left="0"/>
        <w:jc w:val="both"/>
      </w:pPr>
      <w:r>
        <w:rPr>
          <w:rFonts w:ascii="Times New Roman"/>
          <w:b w:val="false"/>
          <w:i w:val="false"/>
          <w:color w:val="000000"/>
          <w:sz w:val="28"/>
        </w:rPr>
        <w:t>
      Центр: город Алматы, Кульджинский тракт, 2, здание многофункционального комплекса ледового дворца “Halyk Arena”.</w:t>
      </w:r>
    </w:p>
    <w:bookmarkStart w:name="z229" w:id="97"/>
    <w:p>
      <w:pPr>
        <w:spacing w:after="0"/>
        <w:ind w:left="0"/>
        <w:jc w:val="both"/>
      </w:pPr>
      <w:r>
        <w:rPr>
          <w:rFonts w:ascii="Times New Roman"/>
          <w:b w:val="false"/>
          <w:i w:val="false"/>
          <w:color w:val="000000"/>
          <w:sz w:val="28"/>
        </w:rPr>
        <w:t>
      Границы избирательного участка: тракт Кульджинский, дома: 1, 2, 2/10, 2/13, 2/14, 2/16, 2/18, 2/19, 2/23, 2/24, 2/26, 2/27, 2/5, 3, 4В, 4Г, 4/1, 5Б, 6А, 10, 12, 13, 14, 16, 16/1, 16/11, 16/13, 16/15, 16/17, 16/19, 16/20, 16/22, 16/23, 16/24, 16/3, 16/38, 16/40, 16/43, 16/44, 16/6, 16/7, 16/8, 17, 18, 18/1, 18/3, 18/67, 18/83, 19А, 19, 19/2, 19/3, 20, 22А, 26/2, 27; улица Речка Казачка, дома: 153, 155, 156, 157, 159, 161, 163, 165, 167, 169А, 169Б, 169, 171, 173, 175, 177, 179А, 179, 181Б, 181, 183, 185, 187, 189, 191, 193, 195, 197, 199, 201.</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622</w:t>
      </w:r>
    </w:p>
    <w:p>
      <w:pPr>
        <w:spacing w:after="0"/>
        <w:ind w:left="0"/>
        <w:jc w:val="left"/>
      </w:pPr>
    </w:p>
    <w:p>
      <w:pPr>
        <w:spacing w:after="0"/>
        <w:ind w:left="0"/>
        <w:jc w:val="both"/>
      </w:pPr>
      <w:r>
        <w:rPr>
          <w:rFonts w:ascii="Times New Roman"/>
          <w:b w:val="false"/>
          <w:i w:val="false"/>
          <w:color w:val="000000"/>
          <w:sz w:val="28"/>
        </w:rPr>
        <w:t>
      Центр: город Алматы, микрорайон Горный Гигант, улица Жамакаева, 145, здание филиала "Назарбаев Интеллектуальная школа физико – математического направления" города Алматы автономной организации образования "Назарбаев Интеллектуальные школы".</w:t>
      </w:r>
    </w:p>
    <w:bookmarkStart w:name="z231" w:id="98"/>
    <w:p>
      <w:pPr>
        <w:spacing w:after="0"/>
        <w:ind w:left="0"/>
        <w:jc w:val="both"/>
      </w:pPr>
      <w:r>
        <w:rPr>
          <w:rFonts w:ascii="Times New Roman"/>
          <w:b w:val="false"/>
          <w:i w:val="false"/>
          <w:color w:val="000000"/>
          <w:sz w:val="28"/>
        </w:rPr>
        <w:t>
      Границы избирательного участка: улица Алатауская микрорайон Алтын, дома: 1, 5А, 7А, 10, 13, 16, 19, 21А, 23, 25А, 37, 50; проспект Аль-Фараби, дома: 40/1, 46, 48, 52, 82, 86А, 90, 94, 128/5, улица Жамакаева, дома: 252/57, 254/10, 254/6, 256Г, 256Д, 256, 256/14, 256/15, 256/18, 256/22, 256/28, 256/29, 256/33, 256/41, 256/42, 256/6, 256/68, 256/83, 258В, 258, 258/2, 258/24, 258/68, 260, 262, 264В, 264Д, 264, 266/23, 282А, 282, 294/2, 318/3, 318/6, 322, 324, 326; улица Каппарова, дома: 3, 6, 8, 9, 9/10, 9/11, 9/12, 9/5, 9/6, 9/7, 9/8, 9/9, 10, 11, 11/1, 12, 17, 20, 28, 30, 32, 35, 36, 38 корпус 1, 38 корпус 2, 38 корпус 3, 38, 40, 42, 44, 46, 48А, 54, 56, 58, 60, 62, 64, 66, 68, 74, 80, 82, 84, 86, 88, 92, 94, 96, 98, 100, 102, 104, 106, 108, 110, 112, 114, 116, 118, 120, 122, 126, 128, 130, 132, 134, 136, 138, 140, 142, 144, 146, 150, 152, 154, 171, 171/2, 171/4, 171/5, 173; улица Коктем микрорайон Аскартау, дома: 2,2/3, 3А, 3, 3/1, ¾, 4, 6, 8, 8/1, 8/5, 9, 10, 11А, 11, 12А, 12, 13/1, 14, 15, 16, 17, 18, 20, 22, 23, 32, 34, 40, 42, 44, 48, 50/1, 50/2, 54/7, 56, 60, 62, 66, 68, 68/1, 72, 74, 76, 78, 83А, 84, 84/1, 86, 90, 92, 94, 98, 104, 105, 106, 110, 112, 116, 118, 120, 122, 126, 281; Улица Машхур Жусуп, дома: 2, 5, 7, 10, 11, 16, 17, 18, 19, 23, 29, 30, 32, 35, 37, 44, 48, 52, 56, 58, 62, 100; микрорайон Аскартау, дома: 1А, 1, 2/1, 3А, 3, 6, 8, 10, 11, 12, 13, 16А, 16, 26, 27, 30, 34, 51/9, 108, 170, 364/5, 373, 428, 643; микрорайон Эдельвейс, дома: 4, 5, 6, 7, 8, 9, 10, 11, 12, 13, 14, 15, 16, 17, 18, 19, 20, 21, 22, 23, 24, 25, 26, 27, 29, 32, 35, 38, 40, 44, 47, 49, 52, 54, 56, 59, 60, 62, 63; садоводческое товарищество Дружба, дома: 21, 34, 75; садоводческое товарищество Дружба- спорт, дома: 3, 4, 9, 10, 16, 18, 21, 30, 32, 37, 38, 40, 43, 46, 47, 48, 52, 53, 54, 59, 61, 63, 64, 66, 68, 72, 79, 88, 91, 92А, 92, 94, 103, 106; садоводческое товарищество Дружба-2000, дома: 18, 48; садоводческое товарищество Курортное, дома: 3, 5, 7, 8, 9, 15, 23, 25, 27, 28, 34, 36, 42, 44, 45, 50, 55, 57, 59, 60, 61, 63, 64, 65, 67, 71, 73, 74, 75, 78, 80, 82, 84, 92, 95, 98, 101, 104, 105, 108, 113, 117, 118, 119, 122, 124, 127, 129, 130, 134, 135, 139, 140, 150, 156, 157, 158, 160, 162, 167, 168, 169, 170, 171, 174, 175, 203, 210, 212, 213, 215, 216, 219, 220, 222, 225, 227, 234, 235, 236, 237, 238, 253, 255, 257, 258, 259, 260, 262, 265, 295, 295/1, 310, 329, 331; улица Седельникова, дома: 8, 9, 10, 11, 12, 13, 15, 17, 18, 19, 20, 24, 34, 36, 38, 41, 43, 43/2, 43/3, 45, 46, 47, 49, 50, 51, 55, 59, 61, 63; 2-ая улица, дома: 2 корпус 1, 2 корпус 10, 2 корпус 2, 2 корпус 3, 2 корпус 4, 2 корпус 5, 2 корпус 6, 2 корпус 7, 2 корпус 8, 2 корпус 9, 2, 8, 26; 3-я улица, дома: 9 корпус 1, 9, 20; 4-ая улица, дома: 1 корпус 1, 1, 2 блок 2А, 2 блок 2, 2 блок 3 корпус 1, 2 блок 4 корпус 1, 2 блок 4, 2 блок 5 корпус 1, 2 блок 6, 2 блок 7 корпус 1, 5, 9, 12, 17, 25; 5-ая улица, дома: 1, 7, 10, 15, 20, 22, 24, 26, 27, 28, 29, 32; 6-ая улица, дома: 19, 30 ; 7-ая улица, дома: 11, 100.</w:t>
      </w:r>
    </w:p>
    <w:bookmarkEnd w:id="98"/>
    <w:p>
      <w:pPr>
        <w:spacing w:after="0"/>
        <w:ind w:left="0"/>
        <w:jc w:val="left"/>
      </w:pPr>
      <w:r>
        <w:rPr>
          <w:rFonts w:ascii="Times New Roman"/>
          <w:b/>
          <w:i w:val="false"/>
          <w:color w:val="000000"/>
        </w:rPr>
        <w:t xml:space="preserve"> Избирательный участок № 623</w:t>
      </w:r>
    </w:p>
    <w:p>
      <w:pPr>
        <w:spacing w:after="0"/>
        <w:ind w:left="0"/>
        <w:jc w:val="both"/>
      </w:pPr>
      <w:r>
        <w:rPr>
          <w:rFonts w:ascii="Times New Roman"/>
          <w:b w:val="false"/>
          <w:i w:val="false"/>
          <w:color w:val="000000"/>
          <w:sz w:val="28"/>
        </w:rPr>
        <w:t>
       Центр: город Алматы, микрорайон Горный Гигант, улица Нұрлана Қаппарова, 4, здание современного медицинского центра "Mediterra" товарищества с ограниченнойт ответственностью "Институт хирургии".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631</w:t>
      </w:r>
    </w:p>
    <w:p>
      <w:pPr>
        <w:spacing w:after="0"/>
        <w:ind w:left="0"/>
        <w:jc w:val="both"/>
      </w:pPr>
      <w:r>
        <w:rPr>
          <w:rFonts w:ascii="Times New Roman"/>
          <w:b w:val="false"/>
          <w:i w:val="false"/>
          <w:color w:val="000000"/>
          <w:sz w:val="28"/>
        </w:rPr>
        <w:t>
       Центр: город Алматы, проспект Достык, 308, здание акционерного общества “Санаторий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632</w:t>
      </w:r>
    </w:p>
    <w:p>
      <w:pPr>
        <w:spacing w:after="0"/>
        <w:ind w:left="0"/>
        <w:jc w:val="both"/>
      </w:pPr>
      <w:r>
        <w:rPr>
          <w:rFonts w:ascii="Times New Roman"/>
          <w:b w:val="false"/>
          <w:i w:val="false"/>
          <w:color w:val="000000"/>
          <w:sz w:val="28"/>
        </w:rPr>
        <w:t>
       Центр: город Алматы, улица Ажибай батыра, 12, здание товарищества с ограниченной ответственностью “Медико-оздаровительный комплекс “Ак-каин”.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633</w:t>
      </w:r>
    </w:p>
    <w:p>
      <w:pPr>
        <w:spacing w:after="0"/>
        <w:ind w:left="0"/>
        <w:jc w:val="both"/>
      </w:pPr>
      <w:r>
        <w:rPr>
          <w:rFonts w:ascii="Times New Roman"/>
          <w:b w:val="false"/>
          <w:i w:val="false"/>
          <w:color w:val="000000"/>
          <w:sz w:val="28"/>
        </w:rPr>
        <w:t>
       Центр: город Алматы, микрорайон Аскартау, улица Көктем, 1, здание акционерного общества “Санаторий Коктем”.</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640</w:t>
      </w:r>
    </w:p>
    <w:bookmarkStart w:name="z142" w:id="99"/>
    <w:p>
      <w:pPr>
        <w:spacing w:after="0"/>
        <w:ind w:left="0"/>
        <w:jc w:val="both"/>
      </w:pPr>
      <w:r>
        <w:rPr>
          <w:rFonts w:ascii="Times New Roman"/>
          <w:b w:val="false"/>
          <w:i w:val="false"/>
          <w:color w:val="000000"/>
          <w:sz w:val="28"/>
        </w:rPr>
        <w:t xml:space="preserve">
       Центр: город Алматы, микрорайона Сулусай, улица Іңкәрдария, 7а, здание коммунального государственного учреждения “Средняя школа № 197” управления образования города Алматы. </w:t>
      </w:r>
    </w:p>
    <w:bookmarkEnd w:id="99"/>
    <w:p>
      <w:pPr>
        <w:spacing w:after="0"/>
        <w:ind w:left="0"/>
        <w:jc w:val="both"/>
      </w:pPr>
      <w:r>
        <w:rPr>
          <w:rFonts w:ascii="Times New Roman"/>
          <w:b w:val="false"/>
          <w:i w:val="false"/>
          <w:color w:val="000000"/>
          <w:sz w:val="28"/>
        </w:rPr>
        <w:t>
      Границы избирательного участка: улица Абзал микрорайона Сулусай, дома: 1А, 1, 3, 4, 6, 7, 8, 9, 10, 12, 13, 14, 15, 19, 24, 25; улица Инкардария микрорайона Сулусай, дома: 1, 4, 5, 6, 6/1, 7А, 8, 9, 10, 11, 12, 13, 14, 15А, 15, 16, 18А, 18, 19В, 20, 21, 22, 23А, 23, 24А, 24, 25А, 26А, 27, 28, 29, 31, 32, 33, 35, 36, 37, 38, 40, 41, 44, 46, 48, 50, 58, 62, 64, 70, 74, 80, 82, 84, 86, 88, 88/1, 90, 92, 94, 96, 98, 100, 102, 106, 108,112; улица Медеу микрорайона Сулусай, дома: 2, 5, 6, 7А, 7, 8, 9, 10, 11А, 11, 12, 14, 15, 16, 17, 18, 20, 25, 26, 30/2, 31, 33, 34, 37, 39А, 39, 41, 43, 45, 47, 256; микрорайон Сулусай, дома: 4, 5, 6, 7, 18, 51; садоводческое товарищество Эдельвейс, дома: 21, 34.</w:t>
      </w:r>
    </w:p>
    <w:p>
      <w:pPr>
        <w:spacing w:after="0"/>
        <w:ind w:left="0"/>
        <w:jc w:val="left"/>
      </w:pPr>
      <w:r>
        <w:rPr>
          <w:rFonts w:ascii="Times New Roman"/>
          <w:b/>
          <w:i w:val="false"/>
          <w:color w:val="000000"/>
        </w:rPr>
        <w:t xml:space="preserve">  Избирательный участок № 656</w:t>
      </w:r>
    </w:p>
    <w:p>
      <w:pPr>
        <w:spacing w:after="0"/>
        <w:ind w:left="0"/>
        <w:jc w:val="both"/>
      </w:pPr>
      <w:r>
        <w:rPr>
          <w:rFonts w:ascii="Times New Roman"/>
          <w:b w:val="false"/>
          <w:i w:val="false"/>
          <w:color w:val="000000"/>
          <w:sz w:val="28"/>
        </w:rPr>
        <w:t>
       Центр: город Алматы, проспект Достык, 117/6. Воинская часть 0111 Президентский полк "Батыр".</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673</w:t>
      </w:r>
    </w:p>
    <w:bookmarkStart w:name="z233" w:id="100"/>
    <w:p>
      <w:pPr>
        <w:spacing w:after="0"/>
        <w:ind w:left="0"/>
        <w:jc w:val="both"/>
      </w:pPr>
      <w:r>
        <w:rPr>
          <w:rFonts w:ascii="Times New Roman"/>
          <w:b w:val="false"/>
          <w:i w:val="false"/>
          <w:color w:val="000000"/>
          <w:sz w:val="28"/>
        </w:rPr>
        <w:t>
      Центр: город Алматы, улица Блока, 4, здание государственного казенного предприятия "Детская музыкальная школа №8" управления образования города Алматы.</w:t>
      </w:r>
    </w:p>
    <w:bookmarkEnd w:id="100"/>
    <w:bookmarkStart w:name="z234" w:id="101"/>
    <w:p>
      <w:pPr>
        <w:spacing w:after="0"/>
        <w:ind w:left="0"/>
        <w:jc w:val="both"/>
      </w:pPr>
      <w:r>
        <w:rPr>
          <w:rFonts w:ascii="Times New Roman"/>
          <w:b w:val="false"/>
          <w:i w:val="false"/>
          <w:color w:val="000000"/>
          <w:sz w:val="28"/>
        </w:rPr>
        <w:t>
      Границы избирательного участка: тракт Кульджинский, дома: 26/2, 26/3 корпус 1, 26/3, 30/8, 56/2, 56/3, 56/8, 56/9, 100/22, 100/23, 198А; улица Халиуллина, дома: 140/5 корпус 1, 140/5 корпус 10, 140/5 корпус 11, 140/5 корпус 12, 140/5 корпус 2, 140/5 корпус 3, 140/5 корпус 4, 140/5 корпус 5, 140/5 корпус 6, 140/5 корпус 7, 140/5 корпус 8, 140/5 корпус 9, 140/9 корпус 1, 140/9 корпус 2, 140/9 корпус 3, 140/9,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 1, 196/1 корпус 2, 196/1 корпус 3, 196/1 корпус 4, 196/1, 196/17 корпус 3, 196/17 корпус 4, 196/17 корпус 5, 196/17 корпус 6, 196/17 корпус 7, 196/17 корпус 8, 198/5, 200, 202, 202/2, 202/4, 202/5, 204, 204/1, 204/11, 204/12, 204/2, 204/3, 204/4, 204/5, 206А, 206/13, 206/15, 206/16, 206/17, 206/18, 206/2, 206/3, 206/4, 208, 208/1, 208/10, 208/2, 208/3, 208/4, 208/5, 208/7, 208/8, 208/9, 210, 210/11, 210/13, 210/14, 210/16, 210/17, 210/18, 210/20, 210/21, 210/24, 210/25, 210/26, 210/27, 210/28, 210/30, 210/6, 210/7, 210/8, 210/9, 212, 212/1, 212/11, 212/12, 212/14, 212/15, 212/18, 212/19, 212/2, 212/21, 212/23, 212/25, 212/27, 212/28, 212/4, 212/5, 214.</w:t>
      </w:r>
    </w:p>
    <w:bookmarkEnd w:id="101"/>
    <w:bookmarkStart w:name="z235" w:id="102"/>
    <w:p>
      <w:pPr>
        <w:spacing w:after="0"/>
        <w:ind w:left="0"/>
        <w:jc w:val="left"/>
      </w:pPr>
      <w:r>
        <w:rPr>
          <w:rFonts w:ascii="Times New Roman"/>
          <w:b/>
          <w:i w:val="false"/>
          <w:color w:val="000000"/>
        </w:rPr>
        <w:t xml:space="preserve"> Избирательный участок № 674</w:t>
      </w:r>
    </w:p>
    <w:bookmarkEnd w:id="102"/>
    <w:bookmarkStart w:name="z236" w:id="103"/>
    <w:p>
      <w:pPr>
        <w:spacing w:after="0"/>
        <w:ind w:left="0"/>
        <w:jc w:val="both"/>
      </w:pPr>
      <w:r>
        <w:rPr>
          <w:rFonts w:ascii="Times New Roman"/>
          <w:b w:val="false"/>
          <w:i w:val="false"/>
          <w:color w:val="000000"/>
          <w:sz w:val="28"/>
        </w:rPr>
        <w:t>
      Центр: город Алматы, Кульджинский тракт, 2, здание многофункционального комплекса ледового дворца “Halyk Arena”.</w:t>
      </w:r>
    </w:p>
    <w:bookmarkEnd w:id="103"/>
    <w:bookmarkStart w:name="z237" w:id="104"/>
    <w:p>
      <w:pPr>
        <w:spacing w:after="0"/>
        <w:ind w:left="0"/>
        <w:jc w:val="both"/>
      </w:pPr>
      <w:r>
        <w:rPr>
          <w:rFonts w:ascii="Times New Roman"/>
          <w:b w:val="false"/>
          <w:i w:val="false"/>
          <w:color w:val="000000"/>
          <w:sz w:val="28"/>
        </w:rPr>
        <w:t>
      Границы избирательного участка: микрорайон Думан-2, дома: 1, 2, 15, 16, 17, 18, 19, 20, 21, 22, 57 корпус 1, 57 корпус 2, 57 корпус 3, 57, 58, 61, 62.</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