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ea3a" w14:textId="f64e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Турксибскому району города Алматы</w:t>
      </w:r>
    </w:p>
    <w:p>
      <w:pPr>
        <w:spacing w:after="0"/>
        <w:ind w:left="0"/>
        <w:jc w:val="both"/>
      </w:pPr>
      <w:r>
        <w:rPr>
          <w:rFonts w:ascii="Times New Roman"/>
          <w:b w:val="false"/>
          <w:i w:val="false"/>
          <w:color w:val="000000"/>
          <w:sz w:val="28"/>
        </w:rPr>
        <w:t>Решение акима Турксибского района города Алматы от 11 апреля 2019 года № 01. Зарегистрировано Департаментом юстиции города Алматы 11 апреля 2019 года за № 1539.</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Конституционного Закона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 xml:space="preserve">статьи 37 </w:t>
      </w:r>
      <w:r>
        <w:rPr>
          <w:rFonts w:ascii="Times New Roman"/>
          <w:b w:val="false"/>
          <w:i w:val="false"/>
          <w:color w:val="000000"/>
          <w:sz w:val="28"/>
        </w:rPr>
        <w:t xml:space="preserve"> Закона Республики Казахстан от 23 января 2001 года "</w:t>
      </w:r>
      <w:r>
        <w:rPr>
          <w:rFonts w:ascii="Times New Roman"/>
          <w:b w:val="false"/>
          <w:i w:val="false"/>
          <w:color w:val="000000"/>
          <w:sz w:val="28"/>
        </w:rPr>
        <w:t xml:space="preserve">О местном государственном управлении </w:t>
      </w:r>
      <w:r>
        <w:rPr>
          <w:rFonts w:ascii="Times New Roman"/>
          <w:b w:val="false"/>
          <w:i w:val="false"/>
          <w:color w:val="000000"/>
          <w:sz w:val="28"/>
        </w:rPr>
        <w:t xml:space="preserve"> и самоуправлении в Республике Казахстан", аким Турксибского района города Алматы РЕШИЛ:</w:t>
      </w:r>
    </w:p>
    <w:bookmarkEnd w:id="0"/>
    <w:bookmarkStart w:name="z3" w:id="1"/>
    <w:p>
      <w:pPr>
        <w:spacing w:after="0"/>
        <w:ind w:left="0"/>
        <w:jc w:val="both"/>
      </w:pPr>
      <w:r>
        <w:rPr>
          <w:rFonts w:ascii="Times New Roman"/>
          <w:b w:val="false"/>
          <w:i w:val="false"/>
          <w:color w:val="000000"/>
          <w:sz w:val="28"/>
        </w:rPr>
        <w:t xml:space="preserve">
      1. Образовать избирательные участки по Турксибскому району города Алматы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Признать утратившим силу решения акима Турксибского района города Алматы согласно приложению № 2 к настоящему решению.</w:t>
      </w:r>
    </w:p>
    <w:bookmarkEnd w:id="2"/>
    <w:bookmarkStart w:name="z5" w:id="3"/>
    <w:p>
      <w:pPr>
        <w:spacing w:after="0"/>
        <w:ind w:left="0"/>
        <w:jc w:val="both"/>
      </w:pPr>
      <w:r>
        <w:rPr>
          <w:rFonts w:ascii="Times New Roman"/>
          <w:b w:val="false"/>
          <w:i w:val="false"/>
          <w:color w:val="000000"/>
          <w:sz w:val="28"/>
        </w:rPr>
        <w:t>
      3. Государственно-правовому отделу аппарата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аппарата акима Турксибского района.</w:t>
      </w:r>
    </w:p>
    <w:bookmarkEnd w:id="3"/>
    <w:bookmarkStart w:name="z6"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Турксибского района Торламбаева Б.О.</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Турксибского района</w:t>
            </w:r>
            <w:r>
              <w:br/>
            </w:r>
            <w:r>
              <w:rPr>
                <w:rFonts w:ascii="Times New Roman"/>
                <w:b w:val="false"/>
                <w:i w:val="false"/>
                <w:color w:val="000000"/>
                <w:sz w:val="20"/>
              </w:rPr>
              <w:t>города Алматы от</w:t>
            </w:r>
            <w:r>
              <w:br/>
            </w:r>
            <w:r>
              <w:rPr>
                <w:rFonts w:ascii="Times New Roman"/>
                <w:b w:val="false"/>
                <w:i w:val="false"/>
                <w:color w:val="000000"/>
                <w:sz w:val="20"/>
              </w:rPr>
              <w:t>11 апреля 2019 года № 01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Описание границ избирательных участков Турксибского района города Алматы</w:t>
      </w:r>
    </w:p>
    <w:p>
      <w:pPr>
        <w:spacing w:after="0"/>
        <w:ind w:left="0"/>
        <w:jc w:val="both"/>
      </w:pPr>
      <w:r>
        <w:rPr>
          <w:rFonts w:ascii="Times New Roman"/>
          <w:b w:val="false"/>
          <w:i w:val="false"/>
          <w:color w:val="ff0000"/>
          <w:sz w:val="28"/>
        </w:rPr>
        <w:t xml:space="preserve">
      Сноска. Приложение 1 с изменениями, внесенными решениями акима Турксибского района города Алматы от 04.11.2020 </w:t>
      </w:r>
      <w:r>
        <w:rPr>
          <w:rFonts w:ascii="Times New Roman"/>
          <w:b w:val="false"/>
          <w:i w:val="false"/>
          <w:color w:val="ff0000"/>
          <w:sz w:val="28"/>
        </w:rPr>
        <w:t xml:space="preserve">№ 02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21.09.2022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 от 19.10.2023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 от 19.08.2024 </w:t>
      </w:r>
      <w:r>
        <w:rPr>
          <w:rFonts w:ascii="Times New Roman"/>
          <w:b w:val="false"/>
          <w:i w:val="false"/>
          <w:color w:val="ff0000"/>
          <w:sz w:val="28"/>
        </w:rPr>
        <w:t>№ 02</w:t>
      </w:r>
      <w:r>
        <w:rPr>
          <w:rFonts w:ascii="Times New Roman"/>
          <w:b w:val="false"/>
          <w:i w:val="false"/>
          <w:color w:val="ff0000"/>
          <w:sz w:val="28"/>
        </w:rPr>
        <w:t xml:space="preserve"> (вводится в действие со дня его первого официального опубликования); от 05.05.2025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left"/>
      </w:pPr>
      <w:r>
        <w:rPr>
          <w:rFonts w:ascii="Times New Roman"/>
          <w:b/>
          <w:i w:val="false"/>
          <w:color w:val="000000"/>
        </w:rPr>
        <w:t xml:space="preserve"> Избирательный участок № 421 Центр: Коммунальное государственное учреждение "Общеобразовательная школа № 31", улица Гете, 261</w:t>
      </w:r>
    </w:p>
    <w:bookmarkStart w:name="z24" w:id="6"/>
    <w:p>
      <w:pPr>
        <w:spacing w:after="0"/>
        <w:ind w:left="0"/>
        <w:jc w:val="both"/>
      </w:pPr>
      <w:r>
        <w:rPr>
          <w:rFonts w:ascii="Times New Roman"/>
          <w:b w:val="false"/>
          <w:i w:val="false"/>
          <w:color w:val="000000"/>
          <w:sz w:val="28"/>
        </w:rPr>
        <w:t>
      В границах: от проспекта Суюнбая по улице Хмельницкого на восток (северная сторона) до улицы Майлина; по улице Майлина на северо-восток (северо-западная сторона) до улицы Писарева; по улице Писарева на запад (южная сторона) до улицы Тажибаева; по улице Тажибаева на север (западная сторона) до улицы Элеваторская; по улице Элеваторская на запад (южная сторона) до русла реки Киши Карасу; по руслу реки Киши Карасу на север (западная сторона) до северной границы дома 263/21 проспекта Суюнбая; по северной границе домов 263/21, 263/20, 263/18 проспекта Суюнбая на запад (южная сторона) до проспекта Суюнбая; по проспекту Суюнбая на юг (восточная сторона) улицы Хмельницкого.</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422 </w:t>
      </w:r>
    </w:p>
    <w:p>
      <w:pPr>
        <w:spacing w:after="0"/>
        <w:ind w:left="0"/>
        <w:jc w:val="left"/>
      </w:pPr>
      <w:r>
        <w:rPr>
          <w:rFonts w:ascii="Times New Roman"/>
          <w:b/>
          <w:i w:val="false"/>
          <w:color w:val="000000"/>
        </w:rPr>
        <w:t xml:space="preserve"> Центр: Коммунальное государственное предприятие на праве хозяйственного ведения "Городская поликлиника № 32", улица Монтажная, 33</w:t>
      </w:r>
    </w:p>
    <w:bookmarkStart w:name="z27" w:id="7"/>
    <w:p>
      <w:pPr>
        <w:spacing w:after="0"/>
        <w:ind w:left="0"/>
        <w:jc w:val="both"/>
      </w:pPr>
      <w:r>
        <w:rPr>
          <w:rFonts w:ascii="Times New Roman"/>
          <w:b w:val="false"/>
          <w:i w:val="false"/>
          <w:color w:val="000000"/>
          <w:sz w:val="28"/>
        </w:rPr>
        <w:t>
      В границах: от улицы Физули по улице Писарева на запад (северная сторона) до русла реки Карасу 7; по руслу реки Карасу 7 на север (западная сторона) до улицы Монтажная; по улице Монтажная на запад (южная сторона) до улицы Захарова; по улице Захарова на север (западная сторона) включая границы домов 27А, 27, 29, 31 улицы Монтажная, до улицы Бекмаханова исключая границы дома 215Б улицы Майлина; по улице Бекмаханова на запад (южная сторона) до улицы Майлина; по улице Майлина на юг (восточная сторона) до улицы Физули; по улице Физули на юго-запад (юго-восточная сторона) до улицы Писарева</w:t>
      </w:r>
    </w:p>
    <w:bookmarkEnd w:id="7"/>
    <w:p>
      <w:pPr>
        <w:spacing w:after="0"/>
        <w:ind w:left="0"/>
        <w:jc w:val="left"/>
      </w:pPr>
      <w:r>
        <w:rPr>
          <w:rFonts w:ascii="Times New Roman"/>
          <w:b/>
          <w:i w:val="false"/>
          <w:color w:val="000000"/>
        </w:rPr>
        <w:t xml:space="preserve"> Избирательный участок № 423 </w:t>
      </w:r>
    </w:p>
    <w:bookmarkStart w:name="z28" w:id="8"/>
    <w:p>
      <w:pPr>
        <w:spacing w:after="0"/>
        <w:ind w:left="0"/>
        <w:jc w:val="left"/>
      </w:pPr>
      <w:r>
        <w:rPr>
          <w:rFonts w:ascii="Times New Roman"/>
          <w:b/>
          <w:i w:val="false"/>
          <w:color w:val="000000"/>
        </w:rPr>
        <w:t xml:space="preserve"> Центр: Коммунальное государственное учреждение "Общеобразовательная школа № 170", улица Магнитная, 31</w:t>
      </w:r>
    </w:p>
    <w:bookmarkEnd w:id="8"/>
    <w:bookmarkStart w:name="z29" w:id="9"/>
    <w:p>
      <w:pPr>
        <w:spacing w:after="0"/>
        <w:ind w:left="0"/>
        <w:jc w:val="both"/>
      </w:pPr>
      <w:r>
        <w:rPr>
          <w:rFonts w:ascii="Times New Roman"/>
          <w:b w:val="false"/>
          <w:i w:val="false"/>
          <w:color w:val="000000"/>
          <w:sz w:val="28"/>
        </w:rPr>
        <w:t>
      В границах: от улицы Гете по улице Бекмаханова на восток (южная сторона) до улицы Майлина; по улице Майлина на юг (западная сторона) до улицы Физули; по улице Физули на юг (западная сторона) до улицы Писарева; по улице Писарева на запад (северная сторона) до улицы Тажибаева; по улице Тажибаева на север (восточная сторона) до улицы Элеваторская; по улице Элеваторская на запад (северная сторона) до русла реки Киши Карасу; по руслу реки Киши Карасу на север (восточная сторона) до южной территории дома 32 улицы Щелковская; по южной границе дома 32 улицы Щелковская на запад (северная сторона) до западной границы дома 1 улицы Щелковская; по западной границе дома 1 улицы Щелковская на юг (западная сторона) до западной границы дома 287 проспекта Суюнбая; по западной границе территории дома 287 проспекта Суюнбая на север (восточная сторона) до южной границы территории дома 351 проспекта Суюнбая; вдоль южной границы территории дома 351 проспекта Суюнбая на запад (северная сторона) до проспекта Суюнбая; по проспекту Суюнбая на север (восточная сторона) до створа улицы Гете; по улице Гете на восток (южная сторона) до улицы Бекмаханова.</w:t>
      </w:r>
    </w:p>
    <w:bookmarkEnd w:id="9"/>
    <w:bookmarkStart w:name="z30" w:id="10"/>
    <w:p>
      <w:pPr>
        <w:spacing w:after="0"/>
        <w:ind w:left="0"/>
        <w:jc w:val="left"/>
      </w:pPr>
      <w:r>
        <w:rPr>
          <w:rFonts w:ascii="Times New Roman"/>
          <w:b/>
          <w:i w:val="false"/>
          <w:color w:val="000000"/>
        </w:rPr>
        <w:t xml:space="preserve"> Избирательный участок №424</w:t>
      </w:r>
    </w:p>
    <w:bookmarkEnd w:id="10"/>
    <w:bookmarkStart w:name="z31" w:id="11"/>
    <w:p>
      <w:pPr>
        <w:spacing w:after="0"/>
        <w:ind w:left="0"/>
        <w:jc w:val="left"/>
      </w:pPr>
      <w:r>
        <w:rPr>
          <w:rFonts w:ascii="Times New Roman"/>
          <w:b/>
          <w:i w:val="false"/>
          <w:color w:val="000000"/>
        </w:rPr>
        <w:t xml:space="preserve"> Центр: Коммунальное государственное учреждение "Общеобразовательная школа № 89", улица Поддубного,155</w:t>
      </w:r>
    </w:p>
    <w:bookmarkEnd w:id="11"/>
    <w:bookmarkStart w:name="z32" w:id="12"/>
    <w:p>
      <w:pPr>
        <w:spacing w:after="0"/>
        <w:ind w:left="0"/>
        <w:jc w:val="both"/>
      </w:pPr>
      <w:r>
        <w:rPr>
          <w:rFonts w:ascii="Times New Roman"/>
          <w:b w:val="false"/>
          <w:i w:val="false"/>
          <w:color w:val="000000"/>
          <w:sz w:val="28"/>
        </w:rPr>
        <w:t>
      В границах: от улицы Бекмаханова по улице Майлина на северо-восток (юго-восточная сторона) до улицы Бухтарминская; по улице Бухтарминская на юго-восток (юго-западная сторона) до русла реки Малая Алматинка; по руслу реки Малая Алматинка на юг (западная сторона) до южной границы дома 234 улицы Майлина; по южной границе дома 234 улицы Майлина на запад (северная сторона) до русла реки Карасу 7; по руслу реки Карасу 7 на север (восточная сторона) до улицы Монтажная; по улице Монтажная на запад (северная сторона) до западной границе дома 27Б улицы Монтажная; по западной границе домов 27Б, 29А улицы Монтажной на север (восточная сторона) до южной границы дома 33 улицы Монтажная; по южной границе дома 33 улицы Монтажная на запад (северная сторона) до улицы Захарова; по улице Захарова на север (восточная сторона) до улицы Бекмаханова, включая границы дома 215Б улицы Майлина.</w:t>
      </w:r>
    </w:p>
    <w:bookmarkEnd w:id="12"/>
    <w:p>
      <w:pPr>
        <w:spacing w:after="0"/>
        <w:ind w:left="0"/>
        <w:jc w:val="left"/>
      </w:pPr>
      <w:r>
        <w:rPr>
          <w:rFonts w:ascii="Times New Roman"/>
          <w:b/>
          <w:i w:val="false"/>
          <w:color w:val="000000"/>
        </w:rPr>
        <w:t xml:space="preserve"> Избирательный участок № 425 (Центр: Коммунальное государственное учреждение</w:t>
      </w:r>
      <w:r>
        <w:br/>
      </w:r>
      <w:r>
        <w:rPr>
          <w:rFonts w:ascii="Times New Roman"/>
          <w:b/>
          <w:i w:val="false"/>
          <w:color w:val="000000"/>
        </w:rPr>
        <w:t>"Школа-гимназия № 44", улица Огарева, 6)</w:t>
      </w:r>
    </w:p>
    <w:p>
      <w:pPr>
        <w:spacing w:after="0"/>
        <w:ind w:left="0"/>
        <w:jc w:val="both"/>
      </w:pPr>
      <w:r>
        <w:rPr>
          <w:rFonts w:ascii="Times New Roman"/>
          <w:b w:val="false"/>
          <w:i w:val="false"/>
          <w:color w:val="000000"/>
          <w:sz w:val="28"/>
        </w:rPr>
        <w:t>
       В границах: от озера Аэропорта по улице Майлина (южная сторона) на северо-восток, включая дома №№ 5, 7, 9, 11а, 15, 17, 19 до Аэропорта, от Аэропорта на юг до границы города. По границе города на северо-запад до озера Аэропорта.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426 </w:t>
      </w:r>
      <w:r>
        <w:rPr>
          <w:rFonts w:ascii="Times New Roman"/>
          <w:b/>
          <w:i w:val="false"/>
          <w:color w:val="000000"/>
          <w:sz w:val="28"/>
        </w:rPr>
        <w:t>(Центр: Дом культуры акционерного общества "Международный аэропорт Алматы", улица Майлина, 42)</w:t>
      </w:r>
    </w:p>
    <w:p>
      <w:pPr>
        <w:spacing w:after="0"/>
        <w:ind w:left="0"/>
        <w:jc w:val="both"/>
      </w:pPr>
      <w:r>
        <w:rPr>
          <w:rFonts w:ascii="Times New Roman"/>
          <w:b w:val="false"/>
          <w:i w:val="false"/>
          <w:color w:val="000000"/>
          <w:sz w:val="28"/>
        </w:rPr>
        <w:t>
      В границах: от пересечения улицы Майлина с речкой Малая Алматинка по речке Малая Алматинка (восточный берег) на север до границы города (района). По границе города (района) на восток до улицы Закарпатская, по улице Закарпатская на юг (обе стороны) до улицы Майлина. По улице Майлина (северная сторона), не включая дома на юго-запад, до реки Малая Алматинка.</w:t>
      </w:r>
    </w:p>
    <w:p>
      <w:pPr>
        <w:spacing w:after="0"/>
        <w:ind w:left="0"/>
        <w:jc w:val="left"/>
      </w:pPr>
      <w:r>
        <w:rPr>
          <w:rFonts w:ascii="Times New Roman"/>
          <w:b/>
          <w:i w:val="false"/>
          <w:color w:val="000000"/>
        </w:rPr>
        <w:t xml:space="preserve"> Избирательный участок № 427  Центр: Коммунальное государственное учреждение "Общеобразовательная школа № 115 имени Д.Бабаева", микрорайон "Алтай-1", дом 28</w:t>
      </w:r>
    </w:p>
    <w:bookmarkStart w:name="z36" w:id="13"/>
    <w:p>
      <w:pPr>
        <w:spacing w:after="0"/>
        <w:ind w:left="0"/>
        <w:jc w:val="both"/>
      </w:pPr>
      <w:r>
        <w:rPr>
          <w:rFonts w:ascii="Times New Roman"/>
          <w:b w:val="false"/>
          <w:i w:val="false"/>
          <w:color w:val="000000"/>
          <w:sz w:val="28"/>
        </w:rPr>
        <w:t>
      В границах: от улицы Захарова по улице Наманганская на восток (южная сторона) до улицы Поддубного; по улице Поддубного на юг (западная сторона) до улицы Новокузнецкая; по улице Новокузнецкая на восток (южная сторона) до русла реки Малая Алматинка; по руслу реки Малая Алматинка на юг (западная сторона) до улицы Майлина; по улице Майлина на запад (северная сторона) до улицы Бекмаханова; от улицы Бекмаханова вдоль западной стороны территории домов 77А, 77, 77В улицы Майлина и дом 29/1 микрорайона Алтай-1 на северо-восток (юго-восточная сторона) до северо-восточной границы территории дома 11 микрорайона Алтай-1; по северо-восточной границе территории домов 11, 10, 9, 8, 7 микрорайона Алтай-1 на юго-восток (юго-западная сторона) до улицы Захарова, исключая границы территории дома 4 микрорайона Алтай-1; по улице Захарова на север (восточная сторона) до улицы Наманганская.</w:t>
      </w:r>
    </w:p>
    <w:bookmarkEnd w:id="13"/>
    <w:p>
      <w:pPr>
        <w:spacing w:after="0"/>
        <w:ind w:left="0"/>
        <w:jc w:val="left"/>
      </w:pPr>
      <w:r>
        <w:rPr>
          <w:rFonts w:ascii="Times New Roman"/>
          <w:b/>
          <w:i w:val="false"/>
          <w:color w:val="000000"/>
        </w:rPr>
        <w:t xml:space="preserve"> Избирательный участок № 428 (центр: Коммунальное государственное учреждение</w:t>
      </w:r>
      <w:r>
        <w:br/>
      </w:r>
      <w:r>
        <w:rPr>
          <w:rFonts w:ascii="Times New Roman"/>
          <w:b/>
          <w:i w:val="false"/>
          <w:color w:val="000000"/>
        </w:rPr>
        <w:t xml:space="preserve"> "Школа-гимназия № 78", микрорайон "Алтай-2", 57)</w:t>
      </w:r>
    </w:p>
    <w:p>
      <w:pPr>
        <w:spacing w:after="0"/>
        <w:ind w:left="0"/>
        <w:jc w:val="both"/>
      </w:pPr>
      <w:r>
        <w:rPr>
          <w:rFonts w:ascii="Times New Roman"/>
          <w:b w:val="false"/>
          <w:i w:val="false"/>
          <w:color w:val="000000"/>
          <w:sz w:val="28"/>
        </w:rPr>
        <w:t>
      В границах: от улицы Новокузнецкой по реке Малая Алматинка на север до улицы Домбровского. По улице Домбровского (южная сторона) на запад до улицы Лавренева. По улице Лавренева (восточная сторона) на юг до улицы Наманганская. По улице Наманганская (северная сторона) на восток до улицы Поддубного. По улице Поддубного (восточная сторона) на юг до улицы Новокузнецкой. По улице Новокузнецкой (северная сторона) до речки Малая Алматинка.</w:t>
      </w:r>
    </w:p>
    <w:p>
      <w:pPr>
        <w:spacing w:after="0"/>
        <w:ind w:left="0"/>
        <w:jc w:val="left"/>
      </w:pPr>
      <w:r>
        <w:rPr>
          <w:rFonts w:ascii="Times New Roman"/>
          <w:b/>
          <w:i w:val="false"/>
          <w:color w:val="000000"/>
        </w:rPr>
        <w:t xml:space="preserve"> Избирательный участок № 429 (центр: Коммунальное государственное учреждение</w:t>
      </w:r>
      <w:r>
        <w:br/>
      </w:r>
      <w:r>
        <w:rPr>
          <w:rFonts w:ascii="Times New Roman"/>
          <w:b/>
          <w:i w:val="false"/>
          <w:color w:val="000000"/>
        </w:rPr>
        <w:t xml:space="preserve"> "Школа-гимназия № 78", микрорайон "Алтай-2", 57)</w:t>
      </w:r>
    </w:p>
    <w:p>
      <w:pPr>
        <w:spacing w:after="0"/>
        <w:ind w:left="0"/>
        <w:jc w:val="both"/>
      </w:pPr>
      <w:r>
        <w:rPr>
          <w:rFonts w:ascii="Times New Roman"/>
          <w:b w:val="false"/>
          <w:i w:val="false"/>
          <w:color w:val="000000"/>
          <w:sz w:val="28"/>
        </w:rPr>
        <w:t>
      В границах: от улицы Домбровского по улице Лавренева (восточная сторона) на север до улицы Дунентаева, по улице Дунентаева (обе стороны) на восток, включая микрорайон Жулдыз-2, дом № 53, до улицы Дунентаева, дом № 23. По северо-западной границе участка дома № 23 по улице Дунентаева, на север до улицы Соболева, дом № 160. От улицы Соболева, дом № 160 на север до железной дороги (включая все дома по улице Соболева). По улице Соболева на юг до улицы Асылбекова, по улице Асылбекова, включая все дома, на юго-запад до улицы Иванова (включая дома № 1 и № 5). От улицы Иванова на запад до улицы Домбровского. По улице Домбровского (северная сторона) на запад до улицы Лавренева</w:t>
      </w:r>
    </w:p>
    <w:p>
      <w:pPr>
        <w:spacing w:after="0"/>
        <w:ind w:left="0"/>
        <w:jc w:val="left"/>
      </w:pPr>
      <w:r>
        <w:rPr>
          <w:rFonts w:ascii="Times New Roman"/>
          <w:b/>
          <w:i w:val="false"/>
          <w:color w:val="000000"/>
        </w:rPr>
        <w:t xml:space="preserve"> Избирательный участок № 430 (центр: Коммунальное государственное учреждение</w:t>
      </w:r>
      <w:r>
        <w:br/>
      </w:r>
      <w:r>
        <w:rPr>
          <w:rFonts w:ascii="Times New Roman"/>
          <w:b/>
          <w:i w:val="false"/>
          <w:color w:val="000000"/>
        </w:rPr>
        <w:t xml:space="preserve"> "Образовательная школа № 115 имени Д.Бабаева", микрорайон "Алтай-1", 28)</w:t>
      </w:r>
    </w:p>
    <w:p>
      <w:pPr>
        <w:spacing w:after="0"/>
        <w:ind w:left="0"/>
        <w:jc w:val="both"/>
      </w:pPr>
      <w:r>
        <w:rPr>
          <w:rFonts w:ascii="Times New Roman"/>
          <w:b w:val="false"/>
          <w:i w:val="false"/>
          <w:color w:val="000000"/>
          <w:sz w:val="28"/>
        </w:rPr>
        <w:t>
      В границах: от улицы Лавренева по улице Бекмаханова (северная сторона) на запад до улицы Резвых, по улице Резвых (восточная сторона) на север до улицы Наманганской, № 1в (включительно), от улицы Наманганская, дом № 1в, (западная сторона) на юго-восток и далее на восток (южная сторона) до улицы Захарова, по улице Захарова (западная сторона) на юг до границы микрорайон Алтай-1 дом №4 (исключая его), далее на запад до улицы Лавренева, включая дома микрорайона Алтай-1 (№№ 5, 6, 12, 13, 14, 15, 16, 17, 18, 22, 23,24,25,25а). По улице Лавренева (западная сторона) на юг до улицы Бекмаханова, включая микрорайон Алтай-1, дом № 26.</w:t>
      </w:r>
    </w:p>
    <w:p>
      <w:pPr>
        <w:spacing w:after="0"/>
        <w:ind w:left="0"/>
        <w:jc w:val="left"/>
      </w:pPr>
      <w:r>
        <w:rPr>
          <w:rFonts w:ascii="Times New Roman"/>
          <w:b/>
          <w:i w:val="false"/>
          <w:color w:val="000000"/>
        </w:rPr>
        <w:t xml:space="preserve"> Избирательный участок № 431 (центр: Коммунальное государственное учреждение</w:t>
      </w:r>
      <w:r>
        <w:br/>
      </w:r>
      <w:r>
        <w:rPr>
          <w:rFonts w:ascii="Times New Roman"/>
          <w:b/>
          <w:i w:val="false"/>
          <w:color w:val="000000"/>
        </w:rPr>
        <w:t xml:space="preserve"> "Общеобразовательная школа № 11", улица Волгоградская, 22)</w:t>
      </w:r>
    </w:p>
    <w:p>
      <w:pPr>
        <w:spacing w:after="0"/>
        <w:ind w:left="0"/>
        <w:jc w:val="both"/>
      </w:pPr>
      <w:r>
        <w:rPr>
          <w:rFonts w:ascii="Times New Roman"/>
          <w:b w:val="false"/>
          <w:i w:val="false"/>
          <w:color w:val="000000"/>
          <w:sz w:val="28"/>
        </w:rPr>
        <w:t>
      В границах: от пересечение улицы Полесской и реки Мойки на север (восточная сторона) по улице Полесской до дома №39а включительно, далее на север, включая все дома по улице Свободной. По улице Свободной на юг до улицы Бекмаханова (южная сторона), исключая дома по проспекту Суюнбая, №№ 170, 172а, 172, 174, 176, 178, 180а, 180б, 180, 182, 184, 184а, 186, 188. По улице Бекмаханова на восток до улицы Гете. По улице Гете (северная сторона) на юг до речки Карасу, включая дома по улице Гете №№ 305, 311, 313, 313б, 313а, 315в, 315е, 319, 319а, 321, 322, 422, 424, 424а, 319б и улица Долана, дом № 1. По речке Карасу на север до улицы Гаршина. От улицы Гаршина, дом № 1 на запад до пересечения улицы Полесской и реки Мойка.</w:t>
      </w:r>
    </w:p>
    <w:p>
      <w:pPr>
        <w:spacing w:after="0"/>
        <w:ind w:left="0"/>
        <w:jc w:val="left"/>
      </w:pPr>
      <w:r>
        <w:rPr>
          <w:rFonts w:ascii="Times New Roman"/>
          <w:b/>
          <w:i w:val="false"/>
          <w:color w:val="000000"/>
        </w:rPr>
        <w:t xml:space="preserve"> Избирательный участок № 432 (центр: Коммунальное государственное учреждение</w:t>
      </w:r>
      <w:r>
        <w:br/>
      </w:r>
      <w:r>
        <w:rPr>
          <w:rFonts w:ascii="Times New Roman"/>
          <w:b/>
          <w:i w:val="false"/>
          <w:color w:val="000000"/>
        </w:rPr>
        <w:t xml:space="preserve"> "Образовательная школа № 32", проспект Суюнбая, 505)</w:t>
      </w:r>
    </w:p>
    <w:p>
      <w:pPr>
        <w:spacing w:after="0"/>
        <w:ind w:left="0"/>
        <w:jc w:val="both"/>
      </w:pPr>
      <w:r>
        <w:rPr>
          <w:rFonts w:ascii="Times New Roman"/>
          <w:b w:val="false"/>
          <w:i w:val="false"/>
          <w:color w:val="000000"/>
          <w:sz w:val="28"/>
        </w:rPr>
        <w:t>
      В границах: от пересечения улицы Бекмаханова с проспектом Суюнбая по проспекту Суюнбая (обе стороны) на север до проспекта Суюнбая, дом № 284 (включая его). От проспекта Суюнбая на восток до Илийского тракта, далее на юг по Илийскому тракту до проспекта Суюнбая, дом № 503. От проспекта Суюнбая, дом № 503 на юг до пересечения с улицей Бекмаханова.</w:t>
      </w:r>
    </w:p>
    <w:p>
      <w:pPr>
        <w:spacing w:after="0"/>
        <w:ind w:left="0"/>
        <w:jc w:val="left"/>
      </w:pPr>
      <w:r>
        <w:rPr>
          <w:rFonts w:ascii="Times New Roman"/>
          <w:b/>
          <w:i w:val="false"/>
          <w:color w:val="000000"/>
        </w:rPr>
        <w:t xml:space="preserve"> Избирательный участок № 433 (центр: Коммунальное государственное казенное</w:t>
      </w:r>
      <w:r>
        <w:br/>
      </w:r>
      <w:r>
        <w:rPr>
          <w:rFonts w:ascii="Times New Roman"/>
          <w:b/>
          <w:i w:val="false"/>
          <w:color w:val="000000"/>
        </w:rPr>
        <w:t xml:space="preserve"> предприятие "Алматинский колледж пассажирского транспорта и технологий", улица</w:t>
      </w:r>
      <w:r>
        <w:br/>
      </w:r>
      <w:r>
        <w:rPr>
          <w:rFonts w:ascii="Times New Roman"/>
          <w:b/>
          <w:i w:val="false"/>
          <w:color w:val="000000"/>
        </w:rPr>
        <w:t xml:space="preserve"> Дегдар, 10/3)</w:t>
      </w:r>
    </w:p>
    <w:p>
      <w:pPr>
        <w:spacing w:after="0"/>
        <w:ind w:left="0"/>
        <w:jc w:val="both"/>
      </w:pPr>
      <w:r>
        <w:rPr>
          <w:rFonts w:ascii="Times New Roman"/>
          <w:b w:val="false"/>
          <w:i w:val="false"/>
          <w:color w:val="000000"/>
          <w:sz w:val="28"/>
        </w:rPr>
        <w:t>
      В границах: от пересечении речки Есентайка с границей города (района) на север по границе города (района), далее на восток до пересечения с основной железной дорогой. По железной дороге (западная сторона) на юг до железнодорожного переезда, через железнодорожный переезд с выходом на улицу Красногорскую. По улице Красногорской на север и далее на запад (обе стороны) до улицы Франко, по улице Франко на запад до русла речки Есентайка. По руслу речки Есентайка (восточная сторона) на север до пересечения с границей города (района), исключая дома проспекта Суюнбая, №№ 296а, 296б, 296, 298, 300, 302, 320, 324, 336а, 338, 340, 342, 344а, 344, 346, 348а, 348в, 348д, 348е, 569/5.</w:t>
      </w:r>
    </w:p>
    <w:p>
      <w:pPr>
        <w:spacing w:after="0"/>
        <w:ind w:left="0"/>
        <w:jc w:val="left"/>
      </w:pPr>
      <w:r>
        <w:rPr>
          <w:rFonts w:ascii="Times New Roman"/>
          <w:b/>
          <w:i w:val="false"/>
          <w:color w:val="000000"/>
        </w:rPr>
        <w:t xml:space="preserve"> Избирательный участок № 434 (центр: Коммунальное государственное казенное</w:t>
      </w:r>
      <w:r>
        <w:br/>
      </w:r>
      <w:r>
        <w:rPr>
          <w:rFonts w:ascii="Times New Roman"/>
          <w:b/>
          <w:i w:val="false"/>
          <w:color w:val="000000"/>
        </w:rPr>
        <w:t xml:space="preserve"> предприятие "Алматинский колледж пассажирского</w:t>
      </w:r>
      <w:r>
        <w:br/>
      </w:r>
      <w:r>
        <w:rPr>
          <w:rFonts w:ascii="Times New Roman"/>
          <w:b/>
          <w:i w:val="false"/>
          <w:color w:val="000000"/>
        </w:rPr>
        <w:t xml:space="preserve"> транспорта и технологий", улица Дегдар, 10/3)</w:t>
      </w:r>
    </w:p>
    <w:p>
      <w:pPr>
        <w:spacing w:after="0"/>
        <w:ind w:left="0"/>
        <w:jc w:val="both"/>
      </w:pPr>
      <w:r>
        <w:rPr>
          <w:rFonts w:ascii="Times New Roman"/>
          <w:b w:val="false"/>
          <w:i w:val="false"/>
          <w:color w:val="000000"/>
          <w:sz w:val="28"/>
        </w:rPr>
        <w:t>
      В границах: от пересечении железнодорожной линии с границей города (района) на север и далее на восток до русла речки Малая Алматинка, по руслу речки Малая Алматинка (западный берег) на юг включая поселок Строительно-монтажного управления, огибая его с выходом на проспект Суюнбая на север до железнодорожного переезда, от железнодорожного переезда по основной линии (восточная сторона) на север до границы города (района), включая дома по проспекту Суюнбая, №№ 296а, 296б, 296, 298, 300, 302, 320, 324, 336а, 338, 340, 342, 344а, 344, 346, 348а, 348в, 348д, 348е, 569/5.</w:t>
      </w:r>
    </w:p>
    <w:p>
      <w:pPr>
        <w:spacing w:after="0"/>
        <w:ind w:left="0"/>
        <w:jc w:val="left"/>
      </w:pPr>
      <w:r>
        <w:rPr>
          <w:rFonts w:ascii="Times New Roman"/>
          <w:b/>
          <w:i w:val="false"/>
          <w:color w:val="000000"/>
        </w:rPr>
        <w:t xml:space="preserve"> Избирательный участок № 435 (центр: Коммунальное государственное учреждение</w:t>
      </w:r>
      <w:r>
        <w:br/>
      </w:r>
      <w:r>
        <w:rPr>
          <w:rFonts w:ascii="Times New Roman"/>
          <w:b/>
          <w:i w:val="false"/>
          <w:color w:val="000000"/>
        </w:rPr>
        <w:t xml:space="preserve"> "Образовательная школа № 32", проспект Суюнбая, 505)</w:t>
      </w:r>
    </w:p>
    <w:p>
      <w:pPr>
        <w:spacing w:after="0"/>
        <w:ind w:left="0"/>
        <w:jc w:val="both"/>
      </w:pPr>
      <w:r>
        <w:rPr>
          <w:rFonts w:ascii="Times New Roman"/>
          <w:b w:val="false"/>
          <w:i w:val="false"/>
          <w:color w:val="000000"/>
          <w:sz w:val="28"/>
        </w:rPr>
        <w:t>
      В границах:13 военный городок, исключая дома №№ 51, 52, 53 ,4, 5, 20, 20а, 20б и включая дома по проспекту Суюнбая, №№ 561, 561а, 563, 563а, 565, 565а, 567, 567а, 569, 569а, 571, 573, 575, 575а.</w:t>
      </w:r>
    </w:p>
    <w:p>
      <w:pPr>
        <w:spacing w:after="0"/>
        <w:ind w:left="0"/>
        <w:jc w:val="left"/>
      </w:pPr>
      <w:r>
        <w:rPr>
          <w:rFonts w:ascii="Times New Roman"/>
          <w:b/>
          <w:i w:val="false"/>
          <w:color w:val="000000"/>
        </w:rPr>
        <w:t xml:space="preserve"> Избирательный участок № 436 (центр: Коммунальное государственное учреждение</w:t>
      </w:r>
      <w:r>
        <w:br/>
      </w:r>
      <w:r>
        <w:rPr>
          <w:rFonts w:ascii="Times New Roman"/>
          <w:b/>
          <w:i w:val="false"/>
          <w:color w:val="000000"/>
        </w:rPr>
        <w:t xml:space="preserve"> "Образовательная школа № 142",микрорайон "Жулдыз-1", 20)</w:t>
      </w:r>
    </w:p>
    <w:p>
      <w:pPr>
        <w:spacing w:after="0"/>
        <w:ind w:left="0"/>
        <w:jc w:val="both"/>
      </w:pPr>
      <w:r>
        <w:rPr>
          <w:rFonts w:ascii="Times New Roman"/>
          <w:b w:val="false"/>
          <w:i w:val="false"/>
          <w:color w:val="000000"/>
          <w:sz w:val="28"/>
        </w:rPr>
        <w:t>
      В границах: микрорайон Жулдыз-1, дома №№ 1а, 1, 1б, 1в, 2, 3, 4, 5, 6, 7, 8, 9, 10, 11, 12, 13, 14, 15, 16, 17а, 17в, 18а, 19а, 19б, 21а, 21, 23, 25, 25б, 19, 26.</w:t>
      </w:r>
    </w:p>
    <w:p>
      <w:pPr>
        <w:spacing w:after="0"/>
        <w:ind w:left="0"/>
        <w:jc w:val="left"/>
      </w:pPr>
      <w:r>
        <w:rPr>
          <w:rFonts w:ascii="Times New Roman"/>
          <w:b/>
          <w:i w:val="false"/>
          <w:color w:val="000000"/>
        </w:rPr>
        <w:t xml:space="preserve"> Избирательный участок № 437 (центр: Коммунальное государственное учреждение</w:t>
      </w:r>
      <w:r>
        <w:br/>
      </w:r>
      <w:r>
        <w:rPr>
          <w:rFonts w:ascii="Times New Roman"/>
          <w:b/>
          <w:i w:val="false"/>
          <w:color w:val="000000"/>
        </w:rPr>
        <w:t xml:space="preserve"> "Образовательная школа № 142", микрорайон "Жулдыз-1", 20)</w:t>
      </w:r>
    </w:p>
    <w:p>
      <w:pPr>
        <w:spacing w:after="0"/>
        <w:ind w:left="0"/>
        <w:jc w:val="both"/>
      </w:pPr>
      <w:r>
        <w:rPr>
          <w:rFonts w:ascii="Times New Roman"/>
          <w:b w:val="false"/>
          <w:i w:val="false"/>
          <w:color w:val="000000"/>
          <w:sz w:val="28"/>
        </w:rPr>
        <w:t>
      В границах: микрорайон Жулдыз-1, дома №№ 18, 18/1, 19в, 19г, 19д, 25а, 25б, 26а, 26д, 26б, 26в, 26г, 27г. Микрорайон Жулдыз-2, дома №№ 25, 27, 27а, 27б, 27в, 8в, 28б, 39, 40, 41, 42, 44, 45, 46. Улица Дунентаева, дома №№ 10б, 54, 54а, 55/1, 55б, 56, 60, 61. Улица Лавренева, дом № 3.</w:t>
      </w:r>
    </w:p>
    <w:p>
      <w:pPr>
        <w:spacing w:after="0"/>
        <w:ind w:left="0"/>
        <w:jc w:val="left"/>
      </w:pPr>
      <w:r>
        <w:rPr>
          <w:rFonts w:ascii="Times New Roman"/>
          <w:b/>
          <w:i w:val="false"/>
          <w:color w:val="000000"/>
        </w:rPr>
        <w:t xml:space="preserve"> Избирательный участок № 438 (центр: Государственное коммунальное предприятие на</w:t>
      </w:r>
      <w:r>
        <w:br/>
      </w:r>
      <w:r>
        <w:rPr>
          <w:rFonts w:ascii="Times New Roman"/>
          <w:b/>
          <w:i w:val="false"/>
          <w:color w:val="000000"/>
        </w:rPr>
        <w:t xml:space="preserve"> праве хозяйственного ведения "Центр фтизиопульмонологии" Управления</w:t>
      </w:r>
      <w:r>
        <w:br/>
      </w:r>
      <w:r>
        <w:rPr>
          <w:rFonts w:ascii="Times New Roman"/>
          <w:b/>
          <w:i w:val="false"/>
          <w:color w:val="000000"/>
        </w:rPr>
        <w:t xml:space="preserve"> здравоохранения города Алматы, улица Дегдар, 45) Избирательный участок № 441 (центр: Государственное учреждение "Военный</w:t>
      </w:r>
      <w:r>
        <w:br/>
      </w:r>
      <w:r>
        <w:rPr>
          <w:rFonts w:ascii="Times New Roman"/>
          <w:b/>
          <w:i w:val="false"/>
          <w:color w:val="000000"/>
        </w:rPr>
        <w:t xml:space="preserve"> институт Сухопутных войск", улица Красногорская,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442 (центр: Коммунальное государственное учреждение</w:t>
      </w:r>
    </w:p>
    <w:p>
      <w:pPr>
        <w:spacing w:after="0"/>
        <w:ind w:left="0"/>
        <w:jc w:val="both"/>
      </w:pPr>
      <w:r>
        <w:rPr>
          <w:rFonts w:ascii="Times New Roman"/>
          <w:b/>
          <w:i w:val="false"/>
          <w:color w:val="000000"/>
          <w:sz w:val="28"/>
        </w:rPr>
        <w:t>"Общеобразовательная школа № 84", улица Нурсая, 56)</w:t>
      </w:r>
    </w:p>
    <w:p>
      <w:pPr>
        <w:spacing w:after="0"/>
        <w:ind w:left="0"/>
        <w:jc w:val="both"/>
      </w:pPr>
      <w:r>
        <w:rPr>
          <w:rFonts w:ascii="Times New Roman"/>
          <w:b w:val="false"/>
          <w:i w:val="false"/>
          <w:color w:val="000000"/>
          <w:sz w:val="28"/>
        </w:rPr>
        <w:t>
      Границы: от дома 68 улицы Заветная на запад до дома 4 улицы Шацкого, далее на север до дома 5 улицы Земнухова, на восток до дома 20 улицы Космодемьянская, далее на юг до дома 29 улицы Балкадиша, далее на восток до дома 68 улицы Заветная.</w:t>
      </w:r>
    </w:p>
    <w:p>
      <w:pPr>
        <w:spacing w:after="0"/>
        <w:ind w:left="0"/>
        <w:jc w:val="left"/>
      </w:pPr>
      <w:r>
        <w:rPr>
          <w:rFonts w:ascii="Times New Roman"/>
          <w:b/>
          <w:i w:val="false"/>
          <w:color w:val="000000"/>
        </w:rPr>
        <w:t xml:space="preserve"> Избирательный участок № 443 (центр: Коммунальное государственное учреждение</w:t>
      </w:r>
      <w:r>
        <w:br/>
      </w:r>
      <w:r>
        <w:rPr>
          <w:rFonts w:ascii="Times New Roman"/>
          <w:b/>
          <w:i w:val="false"/>
          <w:color w:val="000000"/>
        </w:rPr>
        <w:t xml:space="preserve"> "Общеобразовательная школа № 11", улица Волгоградская, 22)</w:t>
      </w:r>
    </w:p>
    <w:p>
      <w:pPr>
        <w:spacing w:after="0"/>
        <w:ind w:left="0"/>
        <w:jc w:val="both"/>
      </w:pPr>
      <w:r>
        <w:rPr>
          <w:rFonts w:ascii="Times New Roman"/>
          <w:b w:val="false"/>
          <w:i w:val="false"/>
          <w:color w:val="000000"/>
          <w:sz w:val="28"/>
        </w:rPr>
        <w:t>
      В границах: от пересечения улицы Земнухова далее по улице Харьковской на север (восточная сторона) до улицы Бекмаханова. По улице Бекмаханова на восток (южная сторона) до улицы Бейсебаева, далее по улице Бейсебаева на юг (западная сторона) до улицы Нұрсая. По улице Нұрсая на восток (южная сторона) до улицы Волгоградской, далее по улице Волгоградской на север (восточная сторона) до улицы Бекмаханова. По улице Бекмаханова на восток (южная сторона) до речки Мойка-Карасу, по речке Мойка-Карасу на юг (западная сторона) до улицы Балакирева, по улице Балакирева на юго-запад до улицы Свободной. По улице Свободной на север до улицы Земнухова</w:t>
      </w:r>
    </w:p>
    <w:p>
      <w:pPr>
        <w:spacing w:after="0"/>
        <w:ind w:left="0"/>
        <w:jc w:val="left"/>
      </w:pPr>
      <w:r>
        <w:rPr>
          <w:rFonts w:ascii="Times New Roman"/>
          <w:b/>
          <w:i w:val="false"/>
          <w:color w:val="000000"/>
        </w:rPr>
        <w:t xml:space="preserve"> Избирательный участок № 444 (центр:Коммунальное государственное учреждение</w:t>
      </w:r>
      <w:r>
        <w:br/>
      </w:r>
      <w:r>
        <w:rPr>
          <w:rFonts w:ascii="Times New Roman"/>
          <w:b/>
          <w:i w:val="false"/>
          <w:color w:val="000000"/>
        </w:rPr>
        <w:t xml:space="preserve"> "Общеобразовательная школа № 84", улица Нұрсая, 56)</w:t>
      </w:r>
    </w:p>
    <w:p>
      <w:pPr>
        <w:spacing w:after="0"/>
        <w:ind w:left="0"/>
        <w:jc w:val="both"/>
      </w:pPr>
      <w:r>
        <w:rPr>
          <w:rFonts w:ascii="Times New Roman"/>
          <w:b w:val="false"/>
          <w:i w:val="false"/>
          <w:color w:val="000000"/>
          <w:sz w:val="28"/>
        </w:rPr>
        <w:t xml:space="preserve">
      В границах: от улицы Нұрсая по улице Бейсебаева (восточная сторона) на север до улицы Зеньковича, по улице Зеньковича (южная сторона) на восток до реки Мойка, включая дома №№ 1, 3, 5, 9, 11 по улице Зеньковича, далее по реке Мойка (западная сторона) на юг до улицы Бекмаханова, далее по улице Волгоградской на юг до улицы Нұрсая. По улице Нұрсая (северная сторона) на запад до улицы Бейсебаева. </w:t>
      </w:r>
    </w:p>
    <w:p>
      <w:pPr>
        <w:spacing w:after="0"/>
        <w:ind w:left="0"/>
        <w:jc w:val="left"/>
      </w:pPr>
      <w:r>
        <w:rPr>
          <w:rFonts w:ascii="Times New Roman"/>
          <w:b/>
          <w:i w:val="false"/>
          <w:color w:val="000000"/>
        </w:rPr>
        <w:t xml:space="preserve"> Избирательный участок № 445 (центр: Коммунальное государственное учреждение</w:t>
      </w:r>
      <w:r>
        <w:br/>
      </w:r>
      <w:r>
        <w:rPr>
          <w:rFonts w:ascii="Times New Roman"/>
          <w:b/>
          <w:i w:val="false"/>
          <w:color w:val="000000"/>
        </w:rPr>
        <w:t xml:space="preserve"> "Общеобразовательная школа № 85", улица Урицкого, 2а)</w:t>
      </w:r>
    </w:p>
    <w:p>
      <w:pPr>
        <w:spacing w:after="0"/>
        <w:ind w:left="0"/>
        <w:jc w:val="both"/>
      </w:pPr>
      <w:r>
        <w:rPr>
          <w:rFonts w:ascii="Times New Roman"/>
          <w:b w:val="false"/>
          <w:i w:val="false"/>
          <w:color w:val="000000"/>
          <w:sz w:val="28"/>
        </w:rPr>
        <w:t>
      В границах: от улицы Бейсебаева по улице Бекмаханова (северная сторона) на запад до улицы Спасской. От пересечения улицы Спасской и улицы Бекмаханова до улицы Шмидта на север (включая улица Спасская, дом № 66а, улица Бекмаханова, дома №№ 2/2, 2/3, 2/4). По улице Шмидта на северо-восток включая все дома по улице Шмидта, по улице Спасской на север, включая все дома по обе стороны, до дома № 81 включительно, от улицы Спасской, дом № 81 на юго-восток до улицы Бейсебаева, по улице Бейсебаева (западная сторона) на юг до улицы Бекмаханова.</w:t>
      </w:r>
    </w:p>
    <w:p>
      <w:pPr>
        <w:spacing w:after="0"/>
        <w:ind w:left="0"/>
        <w:jc w:val="left"/>
      </w:pPr>
      <w:r>
        <w:rPr>
          <w:rFonts w:ascii="Times New Roman"/>
          <w:b/>
          <w:i w:val="false"/>
          <w:color w:val="000000"/>
        </w:rPr>
        <w:t xml:space="preserve"> Избирательный участок № 446 (центр: Коммунальное государственное казенное</w:t>
      </w:r>
      <w:r>
        <w:br/>
      </w:r>
      <w:r>
        <w:rPr>
          <w:rFonts w:ascii="Times New Roman"/>
          <w:b/>
          <w:i w:val="false"/>
          <w:color w:val="000000"/>
        </w:rPr>
        <w:t xml:space="preserve"> предприятие "Дом школьников № 7", улица Нұрсая, 4а)</w:t>
      </w:r>
    </w:p>
    <w:p>
      <w:pPr>
        <w:spacing w:after="0"/>
        <w:ind w:left="0"/>
        <w:jc w:val="both"/>
      </w:pPr>
      <w:r>
        <w:rPr>
          <w:rFonts w:ascii="Times New Roman"/>
          <w:b w:val="false"/>
          <w:i w:val="false"/>
          <w:color w:val="000000"/>
          <w:sz w:val="28"/>
        </w:rPr>
        <w:t>
      В границах: от улицы Земнухова по улице Орловская на север до улицы Шмидта, дом № 1а, далее от улицы Шмидта на север до улицы Бекмаханова, дом № 2/6 (северная сторона). От улицы Бекмаханова, дом № 2/6 на восток включая дома по улице Спасская №№ 66д, 66в, далее до улицы Харьковская. По улице Харьковская на юг до пересечения с улицей Земнухова. По улице Земнухова на запад до улицы Орловская.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447 (центр: Коммунальное государственное предприятие на</w:t>
      </w:r>
    </w:p>
    <w:p>
      <w:pPr>
        <w:spacing w:after="0"/>
        <w:ind w:left="0"/>
        <w:jc w:val="both"/>
      </w:pPr>
      <w:r>
        <w:rPr>
          <w:rFonts w:ascii="Times New Roman"/>
          <w:b/>
          <w:i w:val="false"/>
          <w:color w:val="000000"/>
          <w:sz w:val="28"/>
        </w:rPr>
        <w:t>праве хозяйственного ведения "Городская поликлиника № 24", улица Земнухова, 3/1)</w:t>
      </w:r>
    </w:p>
    <w:p>
      <w:pPr>
        <w:spacing w:after="0"/>
        <w:ind w:left="0"/>
        <w:jc w:val="both"/>
      </w:pPr>
      <w:r>
        <w:rPr>
          <w:rFonts w:ascii="Times New Roman"/>
          <w:b w:val="false"/>
          <w:i w:val="false"/>
          <w:color w:val="000000"/>
          <w:sz w:val="28"/>
        </w:rPr>
        <w:t>
      Границы: от пересечения улиц Бекмаханова и Бурундайская на север по восточной стороне улицы Бурундайская до речки Султанка, на восток до дома 68 улицы Спасская, далее на юг до дома 131 улицы Шмидта, по северной стороне до дома 26 улицы Орловская, далее до дома 5 улицы Земнухова, по южной стороне улицы Земнухова до дома 47 улицы Шацкого на юг до дома 2б улицы Костромская, на запад до дома 20 улицы Тренева, далее до пересечения улиц Бурундайская и Бекмаханова.</w:t>
      </w:r>
    </w:p>
    <w:bookmarkStart w:name="z18" w:id="14"/>
    <w:p>
      <w:pPr>
        <w:spacing w:after="0"/>
        <w:ind w:left="0"/>
        <w:jc w:val="left"/>
      </w:pPr>
      <w:r>
        <w:rPr>
          <w:rFonts w:ascii="Times New Roman"/>
          <w:b/>
          <w:i w:val="false"/>
          <w:color w:val="000000"/>
        </w:rPr>
        <w:t xml:space="preserve"> Избирательный участок № 448</w:t>
      </w:r>
      <w:r>
        <w:br/>
      </w:r>
      <w:r>
        <w:rPr>
          <w:rFonts w:ascii="Times New Roman"/>
          <w:b/>
          <w:i w:val="false"/>
          <w:color w:val="000000"/>
        </w:rPr>
        <w:t>Центр: Товарищество с ограниченной ответственностью "Зу-Зу", улица Бурундайская, 39.</w:t>
      </w:r>
    </w:p>
    <w:bookmarkEnd w:id="14"/>
    <w:p>
      <w:pPr>
        <w:spacing w:after="0"/>
        <w:ind w:left="0"/>
        <w:jc w:val="both"/>
      </w:pPr>
      <w:r>
        <w:rPr>
          <w:rFonts w:ascii="Times New Roman"/>
          <w:b w:val="false"/>
          <w:i w:val="false"/>
          <w:color w:val="000000"/>
          <w:sz w:val="28"/>
        </w:rPr>
        <w:t>
      В границах: от улицы Осипенко, дом № 68 (западная сторона) на юг по улице Ержанова до улицы Жансугурова, по улице Жансугурова (западная сторона) на юг до улицы Бурундайской, по улице Бурундайской (восточная сторона) на север до улицы Обозной, по улице Обозной, включая обе стороны, на восток до улицы Осипенко, дом № 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449 (центр: Коммунальное государственное учреждение</w:t>
      </w:r>
    </w:p>
    <w:p>
      <w:pPr>
        <w:spacing w:after="0"/>
        <w:ind w:left="0"/>
        <w:jc w:val="both"/>
      </w:pPr>
      <w:r>
        <w:rPr>
          <w:rFonts w:ascii="Times New Roman"/>
          <w:b/>
          <w:i w:val="false"/>
          <w:color w:val="000000"/>
          <w:sz w:val="28"/>
        </w:rPr>
        <w:t xml:space="preserve"> "Общеобразовательная школа № 76", улица Чехова, 15)</w:t>
      </w:r>
    </w:p>
    <w:p>
      <w:pPr>
        <w:spacing w:after="0"/>
        <w:ind w:left="0"/>
        <w:jc w:val="both"/>
      </w:pPr>
      <w:r>
        <w:rPr>
          <w:rFonts w:ascii="Times New Roman"/>
          <w:b w:val="false"/>
          <w:i w:val="false"/>
          <w:color w:val="000000"/>
          <w:sz w:val="28"/>
        </w:rPr>
        <w:t>
      Границы: от дома 701 улицы Жансугурова на север до дома 135 улицы Ержанова, далее на восток до пересечения улицы Шолохова и дома 15 улицы Чехова, на юг до дома 1 улицы Богатырская, далее на запад до дома 701 улицы Жансугурова.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№450</w:t>
      </w:r>
    </w:p>
    <w:p>
      <w:pPr>
        <w:spacing w:after="0"/>
        <w:ind w:left="0"/>
        <w:jc w:val="left"/>
      </w:pPr>
    </w:p>
    <w:p>
      <w:pPr>
        <w:spacing w:after="0"/>
        <w:ind w:left="0"/>
        <w:jc w:val="left"/>
      </w:pPr>
      <w:r>
        <w:rPr>
          <w:rFonts w:ascii="Times New Roman"/>
          <w:b/>
          <w:i w:val="false"/>
          <w:color w:val="000000"/>
        </w:rPr>
        <w:t xml:space="preserve"> Центр: Коммунальное государственное учреждение "Школа-гимназия №59", улица Сауранбаева, 12А</w:t>
      </w:r>
    </w:p>
    <w:bookmarkStart w:name="z38" w:id="15"/>
    <w:p>
      <w:pPr>
        <w:spacing w:after="0"/>
        <w:ind w:left="0"/>
        <w:jc w:val="both"/>
      </w:pPr>
      <w:r>
        <w:rPr>
          <w:rFonts w:ascii="Times New Roman"/>
          <w:b w:val="false"/>
          <w:i w:val="false"/>
          <w:color w:val="000000"/>
          <w:sz w:val="28"/>
        </w:rPr>
        <w:t>
      В границах: от проспекта Суюнбая по улице Шолохова на запад (южная сторона) до улицы Акан Сери; по улице Акан Сери на юг (восточная сторона) до улицы Молдагалиева, по улице Молдагалиева на восток (северная сторона) до улицы Станкевича, по улице Станкевича на юг (восточная сторона) до улицы Аймауытова; по улице Аймауытова на восток (северная сторона) до улицы Ганибет, исключая территорию Государственного коммунального предприятия на праве хозяйственного ведения "Родильный дом №4"; по улице Ганибет на юг (восточная сторона) до улицы Майбороды, по улице Майбороды на восток (северная сторона) до улицы Байкальской; по улице Байкальской на юг (восточная сторона) до улицы Чкалова, по улице Чкалова на запад (южная сторона) до улицы Чимкентской; по улице Чимкентской на юг (восточная сторона) до улицы Разина; по улице Разина на восток (северная сторона) до улицы Байкальской, по улице Байкальской на юг (включая все дома) до улицы Стахановской, по улице Стахановской на восток (северная сторона) до проспекта Суюнбая, по проспекту Суюнбая на север (западная сторона) до улицы Шолохова, включая территории домов 265, 267, 269, 271, 273 проспекта Суюнбая.</w:t>
      </w:r>
    </w:p>
    <w:bookmarkEnd w:id="15"/>
    <w:bookmarkStart w:name="z39" w:id="16"/>
    <w:p>
      <w:pPr>
        <w:spacing w:after="0"/>
        <w:ind w:left="0"/>
        <w:jc w:val="left"/>
      </w:pPr>
      <w:r>
        <w:rPr>
          <w:rFonts w:ascii="Times New Roman"/>
          <w:b/>
          <w:i w:val="false"/>
          <w:color w:val="000000"/>
        </w:rPr>
        <w:t xml:space="preserve"> Избирательный участок №451</w:t>
      </w:r>
    </w:p>
    <w:bookmarkEnd w:id="16"/>
    <w:bookmarkStart w:name="z40" w:id="17"/>
    <w:p>
      <w:pPr>
        <w:spacing w:after="0"/>
        <w:ind w:left="0"/>
        <w:jc w:val="left"/>
      </w:pPr>
      <w:r>
        <w:rPr>
          <w:rFonts w:ascii="Times New Roman"/>
          <w:b/>
          <w:i w:val="false"/>
          <w:color w:val="000000"/>
        </w:rPr>
        <w:t xml:space="preserve"> Центр: Коммунальное государственное учреждение "Алматинская областная специализированная гимназия-интернат имени Абая" государственного учреждения "Управление образования Алматинской области", улица Чернышевского, 43</w:t>
      </w:r>
    </w:p>
    <w:bookmarkEnd w:id="17"/>
    <w:bookmarkStart w:name="z41" w:id="18"/>
    <w:p>
      <w:pPr>
        <w:spacing w:after="0"/>
        <w:ind w:left="0"/>
        <w:jc w:val="both"/>
      </w:pPr>
      <w:r>
        <w:rPr>
          <w:rFonts w:ascii="Times New Roman"/>
          <w:b w:val="false"/>
          <w:i w:val="false"/>
          <w:color w:val="000000"/>
          <w:sz w:val="28"/>
        </w:rPr>
        <w:t>
      В границах: от улицы Жансугурова по улице Богатырская на восток (южная сторона) до дома 2/2 улицы Словацкого; по восточной стороне территории дома 2/2 улицы Словацкая на юг (западная сторона) до улицы Буденного; по улице Буденного на восток (южная сторона) до проспекта Сейфуллина; по проспекту Сейфуллина на юг (западная сторона) до улицы Палладина; по улице Палладина на запад (северная сторона) до улицы Жансугурова; по улице Жансугурова на север (восточная сторона) до улицы Богатырская.</w:t>
      </w:r>
    </w:p>
    <w:bookmarkEnd w:id="18"/>
    <w:bookmarkStart w:name="z42" w:id="19"/>
    <w:p>
      <w:pPr>
        <w:spacing w:after="0"/>
        <w:ind w:left="0"/>
        <w:jc w:val="left"/>
      </w:pPr>
      <w:r>
        <w:rPr>
          <w:rFonts w:ascii="Times New Roman"/>
          <w:b/>
          <w:i w:val="false"/>
          <w:color w:val="000000"/>
        </w:rPr>
        <w:t xml:space="preserve"> Избирательный участок №452</w:t>
      </w:r>
    </w:p>
    <w:bookmarkEnd w:id="19"/>
    <w:bookmarkStart w:name="z43" w:id="20"/>
    <w:p>
      <w:pPr>
        <w:spacing w:after="0"/>
        <w:ind w:left="0"/>
        <w:jc w:val="left"/>
      </w:pPr>
      <w:r>
        <w:rPr>
          <w:rFonts w:ascii="Times New Roman"/>
          <w:b/>
          <w:i w:val="false"/>
          <w:color w:val="000000"/>
        </w:rPr>
        <w:t xml:space="preserve"> Центр: Коммунальное государственное учреждение "Школа-гимназия №59", улица Сауранбаева, 12А</w:t>
      </w:r>
    </w:p>
    <w:bookmarkEnd w:id="20"/>
    <w:bookmarkStart w:name="z44" w:id="21"/>
    <w:p>
      <w:pPr>
        <w:spacing w:after="0"/>
        <w:ind w:left="0"/>
        <w:jc w:val="both"/>
      </w:pPr>
      <w:r>
        <w:rPr>
          <w:rFonts w:ascii="Times New Roman"/>
          <w:b w:val="false"/>
          <w:i w:val="false"/>
          <w:color w:val="000000"/>
          <w:sz w:val="28"/>
        </w:rPr>
        <w:t>
      В границах: от улицы Льва Толстого вдоль северной границы территории дома 2Е улицы Льва Толстого на восток (южная сторона) до проспекта Суюнбая; по проспекту Суюнбая на юг (западная сторона) до улицы Шолохова; по улице Шолохова на запад (северная сторона) до улицы Акан Сери; по улице Акан Сери на юг (западная сторона) до улицы Молдагалиева; по улице Молдагалиева на запад (северная сторона) до улицы Сауранбаева; по улице Сауранбаева на север (восточная сторона) до улицы Шолохова: по улице Шолохова на восток (южная сторона) до улицы Льва Толстого; по улице Льва Толстого на север (восточная сторона) до северной границы территории дома 2Е улицы Льва Толстого.</w:t>
      </w:r>
    </w:p>
    <w:bookmarkEnd w:id="21"/>
    <w:bookmarkStart w:name="z45" w:id="22"/>
    <w:p>
      <w:pPr>
        <w:spacing w:after="0"/>
        <w:ind w:left="0"/>
        <w:jc w:val="left"/>
      </w:pPr>
      <w:r>
        <w:rPr>
          <w:rFonts w:ascii="Times New Roman"/>
          <w:b/>
          <w:i w:val="false"/>
          <w:color w:val="000000"/>
        </w:rPr>
        <w:t xml:space="preserve"> Избирательный участок №453</w:t>
      </w:r>
    </w:p>
    <w:bookmarkEnd w:id="22"/>
    <w:bookmarkStart w:name="z46" w:id="23"/>
    <w:p>
      <w:pPr>
        <w:spacing w:after="0"/>
        <w:ind w:left="0"/>
        <w:jc w:val="left"/>
      </w:pPr>
      <w:r>
        <w:rPr>
          <w:rFonts w:ascii="Times New Roman"/>
          <w:b/>
          <w:i w:val="false"/>
          <w:color w:val="000000"/>
        </w:rPr>
        <w:t xml:space="preserve"> Центр: Коммунальное государственное учреждение "Гимназия № 83", улица Шолохова, 28</w:t>
      </w:r>
    </w:p>
    <w:bookmarkEnd w:id="23"/>
    <w:bookmarkStart w:name="z47" w:id="24"/>
    <w:p>
      <w:pPr>
        <w:spacing w:after="0"/>
        <w:ind w:left="0"/>
        <w:jc w:val="both"/>
      </w:pPr>
      <w:r>
        <w:rPr>
          <w:rFonts w:ascii="Times New Roman"/>
          <w:b w:val="false"/>
          <w:i w:val="false"/>
          <w:color w:val="000000"/>
          <w:sz w:val="28"/>
        </w:rPr>
        <w:t>
      В границах: от улицы Льва Толстого по улице Шолохова на запад (северная сторона) до улицы Чехова, по улице Чехова на север (включая обе стороны территории домов улицы Чехова) до улицы Тынышпаева, по улице Тынышпаева на запад (северная сторона) до улицы Кунгурской; по улице Кунгурской на север (восточная сторона) до улицы Станционной; по улице Станционной на восток (южная сторона) до улицы Льва Толстого; по улице Льва Толстого на юг (западная сторона) до улицы Шолохова.</w:t>
      </w:r>
    </w:p>
    <w:bookmarkEnd w:id="24"/>
    <w:p>
      <w:pPr>
        <w:spacing w:after="0"/>
        <w:ind w:left="0"/>
        <w:jc w:val="left"/>
      </w:pPr>
      <w:r>
        <w:rPr>
          <w:rFonts w:ascii="Times New Roman"/>
          <w:b/>
          <w:i w:val="false"/>
          <w:color w:val="000000"/>
        </w:rPr>
        <w:t xml:space="preserve"> Избирательный участок № 454 (Центр: Коммунальное государственное учреждение "Общеобразовательная школа №76", улица Чехова, 15а).</w:t>
      </w:r>
    </w:p>
    <w:p>
      <w:pPr>
        <w:spacing w:after="0"/>
        <w:ind w:left="0"/>
        <w:jc w:val="both"/>
      </w:pPr>
      <w:r>
        <w:rPr>
          <w:rFonts w:ascii="Times New Roman"/>
          <w:b w:val="false"/>
          <w:i w:val="false"/>
          <w:color w:val="000000"/>
          <w:sz w:val="28"/>
        </w:rPr>
        <w:t>
      В границах: от улицы Чехова по улице Шолохова (северная сторона) на запад до улицы Ержанова, по улице Ержанова (восточная сторона) на север до железнодорожной линии на восток до вокзала Алматы-1, от вокзала Алматы-1 на юг до улицы Кунгурской, по улице Кунгурской на юго-запад (северная сторона) до улицы Тынышбаева, по улице Тынышбаева на восток до улицы Чехова, по улице Чехова на юг (исключая все дома кроме домов № 13, 5б) до улицы Шолохова.</w:t>
      </w:r>
    </w:p>
    <w:p>
      <w:pPr>
        <w:spacing w:after="0"/>
        <w:ind w:left="0"/>
        <w:jc w:val="left"/>
      </w:pPr>
      <w:r>
        <w:rPr>
          <w:rFonts w:ascii="Times New Roman"/>
          <w:b/>
          <w:i w:val="false"/>
          <w:color w:val="000000"/>
        </w:rPr>
        <w:t xml:space="preserve"> Избирательный участок № 455 (центр: Коммунальное государственное учреждение</w:t>
      </w:r>
      <w:r>
        <w:br/>
      </w:r>
      <w:r>
        <w:rPr>
          <w:rFonts w:ascii="Times New Roman"/>
          <w:b/>
          <w:i w:val="false"/>
          <w:color w:val="000000"/>
        </w:rPr>
        <w:t xml:space="preserve"> "Общеобразовательная школа № 61", улица Льва Толстого, 20)</w:t>
      </w:r>
    </w:p>
    <w:p>
      <w:pPr>
        <w:spacing w:after="0"/>
        <w:ind w:left="0"/>
        <w:jc w:val="both"/>
      </w:pPr>
      <w:r>
        <w:rPr>
          <w:rFonts w:ascii="Times New Roman"/>
          <w:b w:val="false"/>
          <w:i w:val="false"/>
          <w:color w:val="000000"/>
          <w:sz w:val="28"/>
        </w:rPr>
        <w:t>
      В границах: от улицы Льва Толстого по улице Молдагалиева (северная сторона) на восток до улицы Станкевича, по улице Станкевича (восточная сторона) на юг до улицы Аймауытова, по улице Аймауытова (северная сторона) на запад до улицы Льва Толстого, по улице Льва Толстого восточная сторона до улицы Молдагалиева.</w:t>
      </w:r>
    </w:p>
    <w:p>
      <w:pPr>
        <w:spacing w:after="0"/>
        <w:ind w:left="0"/>
        <w:jc w:val="left"/>
      </w:pPr>
      <w:r>
        <w:rPr>
          <w:rFonts w:ascii="Times New Roman"/>
          <w:b/>
          <w:i w:val="false"/>
          <w:color w:val="000000"/>
        </w:rPr>
        <w:t xml:space="preserve"> Избирательный участок № 456 </w:t>
      </w:r>
    </w:p>
    <w:p>
      <w:pPr>
        <w:spacing w:after="0"/>
        <w:ind w:left="0"/>
        <w:jc w:val="left"/>
      </w:pPr>
    </w:p>
    <w:p>
      <w:pPr>
        <w:spacing w:after="0"/>
        <w:ind w:left="0"/>
        <w:jc w:val="left"/>
      </w:pPr>
      <w:r>
        <w:rPr>
          <w:rFonts w:ascii="Times New Roman"/>
          <w:b/>
          <w:i w:val="false"/>
          <w:color w:val="000000"/>
        </w:rPr>
        <w:t xml:space="preserve"> Центр: Государственное коммунальное казенное предприятие "Дом школьников №6", проспект Сейфуллина, 13</w:t>
      </w:r>
    </w:p>
    <w:bookmarkStart w:name="z50" w:id="25"/>
    <w:p>
      <w:pPr>
        <w:spacing w:after="0"/>
        <w:ind w:left="0"/>
        <w:jc w:val="both"/>
      </w:pPr>
      <w:r>
        <w:rPr>
          <w:rFonts w:ascii="Times New Roman"/>
          <w:b w:val="false"/>
          <w:i w:val="false"/>
          <w:color w:val="000000"/>
          <w:sz w:val="28"/>
        </w:rPr>
        <w:t>
      В границах: от улицы Чехова по улице Шолохова на восток (южная сторона) до улицы Сауранбаева; по улице Сауранбаева на юг (западная сторона) до улицы Молдагалиева; по улице Молдагалиева на восток (южная сторона) до улицы Льва Толстого; по улице Льва Толстого на юг (западная сторона) до улицы Аймауытова; по улице Аймауытова на запад (северная сторона) до проспекта Сейфуллина; по проспекту Сейфуллина на юг (западная сторона) до улицы Майбороды; по улице Майбороды на запад (северная сторона) до восточной стороны территории дома 51 проспекта Сейфуллина; вдоль восточной стороны территории дома 51 проспекта Сейфуллина на север (восточная сторона) до улицы Физкультурная; по улице Физкультурная на восток (южная сторона) до улицы Чехова; по улице Чехова на север (восточная сторона) до улицы Шолохова.</w:t>
      </w:r>
    </w:p>
    <w:bookmarkEnd w:id="25"/>
    <w:p>
      <w:pPr>
        <w:spacing w:after="0"/>
        <w:ind w:left="0"/>
        <w:jc w:val="left"/>
      </w:pPr>
      <w:r>
        <w:rPr>
          <w:rFonts w:ascii="Times New Roman"/>
          <w:b/>
          <w:i w:val="false"/>
          <w:color w:val="000000"/>
        </w:rPr>
        <w:t xml:space="preserve"> Избирательный участок № 457 (центр: Коммунальное государственное</w:t>
      </w:r>
      <w:r>
        <w:br/>
      </w:r>
      <w:r>
        <w:rPr>
          <w:rFonts w:ascii="Times New Roman"/>
          <w:b/>
          <w:i w:val="false"/>
          <w:color w:val="000000"/>
        </w:rPr>
        <w:t>учреждение "Общеобразовательная школа № 49", улица Кассина, 47)</w:t>
      </w:r>
    </w:p>
    <w:p>
      <w:pPr>
        <w:spacing w:after="0"/>
        <w:ind w:left="0"/>
        <w:jc w:val="both"/>
      </w:pPr>
      <w:r>
        <w:rPr>
          <w:rFonts w:ascii="Times New Roman"/>
          <w:b w:val="false"/>
          <w:i w:val="false"/>
          <w:color w:val="000000"/>
          <w:sz w:val="28"/>
        </w:rPr>
        <w:t>
      В границах: от проспекта Сейфуллина (дом № 61) по улице Палладина на запад (южная сторона) до улицы Жансугурова, по улице Жансугурова на юг (восточная сторона) до улицы Жумабаева, от улицы Жумабаева на восток (северная сторона) до улицы Осенняя, от улицы Осенняя на север (западная сторона) до улицы Никольской, по улице Никольской на восток (северная сторона) до проспекта Сейфуллина, по проспекту Сейфуллина на север (западная сторона) до улицы Палладина.</w:t>
      </w:r>
    </w:p>
    <w:p>
      <w:pPr>
        <w:spacing w:after="0"/>
        <w:ind w:left="0"/>
        <w:jc w:val="left"/>
      </w:pPr>
      <w:r>
        <w:rPr>
          <w:rFonts w:ascii="Times New Roman"/>
          <w:b/>
          <w:i w:val="false"/>
          <w:color w:val="000000"/>
        </w:rPr>
        <w:t xml:space="preserve"> Избирательный участок № 458 (центр: Коммунальное государственное</w:t>
      </w:r>
      <w:r>
        <w:br/>
      </w:r>
      <w:r>
        <w:rPr>
          <w:rFonts w:ascii="Times New Roman"/>
          <w:b/>
          <w:i w:val="false"/>
          <w:color w:val="000000"/>
        </w:rPr>
        <w:t>учреждение "Общеобразовательная школа № 49", улица Кассина, 47</w:t>
      </w:r>
    </w:p>
    <w:p>
      <w:pPr>
        <w:spacing w:after="0"/>
        <w:ind w:left="0"/>
        <w:jc w:val="both"/>
      </w:pPr>
      <w:r>
        <w:rPr>
          <w:rFonts w:ascii="Times New Roman"/>
          <w:b w:val="false"/>
          <w:i w:val="false"/>
          <w:color w:val="000000"/>
          <w:sz w:val="28"/>
        </w:rPr>
        <w:t>
      В границах: от проспекта Сейфуллина (дом № 83) по улице Никольской на запад (южная сторона) до улицы Егорова, по улице Егорова на юг (восточная сторона) до улицы Кипренского, далее по логу на юг включая улицы Айбасова и Дулатова, по улице Дулатова на восток (северная сторона) до проспекта Сейфуллина, по проспекту Сейфуллина на север (западная сторона) до улицы Никольской.</w:t>
      </w:r>
    </w:p>
    <w:p>
      <w:pPr>
        <w:spacing w:after="0"/>
        <w:ind w:left="0"/>
        <w:jc w:val="left"/>
      </w:pPr>
      <w:r>
        <w:rPr>
          <w:rFonts w:ascii="Times New Roman"/>
          <w:b/>
          <w:i w:val="false"/>
          <w:color w:val="000000"/>
        </w:rPr>
        <w:t xml:space="preserve"> Избирательный участок № 459 (центр: Учреждение образования,</w:t>
      </w:r>
      <w:r>
        <w:br/>
      </w:r>
      <w:r>
        <w:rPr>
          <w:rFonts w:ascii="Times New Roman"/>
          <w:b/>
          <w:i w:val="false"/>
          <w:color w:val="000000"/>
        </w:rPr>
        <w:t>колледж "Аяжан", улица Таласская, 1)</w:t>
      </w:r>
    </w:p>
    <w:p>
      <w:pPr>
        <w:spacing w:after="0"/>
        <w:ind w:left="0"/>
        <w:jc w:val="both"/>
      </w:pPr>
      <w:r>
        <w:rPr>
          <w:rFonts w:ascii="Times New Roman"/>
          <w:b w:val="false"/>
          <w:i w:val="false"/>
          <w:color w:val="000000"/>
          <w:sz w:val="28"/>
        </w:rPr>
        <w:t>
      В границах: от улицы Жумабаева по улице Жансугурова до улицы Дулатова, по улице Дулатова на восток (южная сторона) до проспекта Сейфуллина, по проспекту Сейфуллина на юг (западная сторона) до улицы Котельникова, по улице Котельникова на запад (северная сторона) до улицы Жансугурова, по улице Жансугурова на север (восточная сторона) до улицы Жумабаева.</w:t>
      </w:r>
    </w:p>
    <w:p>
      <w:pPr>
        <w:spacing w:after="0"/>
        <w:ind w:left="0"/>
        <w:jc w:val="left"/>
      </w:pPr>
      <w:r>
        <w:rPr>
          <w:rFonts w:ascii="Times New Roman"/>
          <w:b/>
          <w:i w:val="false"/>
          <w:color w:val="000000"/>
        </w:rPr>
        <w:t xml:space="preserve"> Избирательный участок № 460 (центр: Коммунальное государственное учреждение</w:t>
      </w:r>
      <w:r>
        <w:br/>
      </w:r>
      <w:r>
        <w:rPr>
          <w:rFonts w:ascii="Times New Roman"/>
          <w:b/>
          <w:i w:val="false"/>
          <w:color w:val="000000"/>
        </w:rPr>
        <w:t xml:space="preserve"> "Школа-гимназия № 162 имени С.Байжанова", проспект Суюнбая, 207)</w:t>
      </w:r>
    </w:p>
    <w:p>
      <w:pPr>
        <w:spacing w:after="0"/>
        <w:ind w:left="0"/>
        <w:jc w:val="both"/>
      </w:pPr>
      <w:r>
        <w:rPr>
          <w:rFonts w:ascii="Times New Roman"/>
          <w:b w:val="false"/>
          <w:i w:val="false"/>
          <w:color w:val="000000"/>
          <w:sz w:val="28"/>
        </w:rPr>
        <w:t>
      В границах: от пересечении проспекта Суюнбая с улицей Громова на юго-восток (южная сторона) до улицы Потанина. По улице Потанина (обе стороны) на юг до улицы Янки Купала. По улице Янки Купала (северная сторона) на восток до пересечения с улицей Герцена, по улице Герцена (обе стороны) до улицы Кожедуба, по улице Кожедуба на запад до улицы Нұр Әлем. По улице Нұр Әлем на юг (включая дома) по улице Шаумяна. По улице Шаумяна (северная сторона) на запад до улицы Цимлянской, по улице Цимлянской на юг (обе стороны) до пересечения с улицей Аральской. По улице Аральской (северная сторона) на запад до пересечения с проспектом Суюнбая. По проспекту Суюнбая (восточная сторона) на север до пересечения с улицей Громова.</w:t>
      </w:r>
    </w:p>
    <w:p>
      <w:pPr>
        <w:spacing w:after="0"/>
        <w:ind w:left="0"/>
        <w:jc w:val="left"/>
      </w:pPr>
      <w:r>
        <w:rPr>
          <w:rFonts w:ascii="Times New Roman"/>
          <w:b/>
          <w:i w:val="false"/>
          <w:color w:val="000000"/>
        </w:rPr>
        <w:t xml:space="preserve"> Избирательный участок № 461 (центр: Коммунальное государственное учреждение</w:t>
      </w:r>
      <w:r>
        <w:br/>
      </w:r>
      <w:r>
        <w:rPr>
          <w:rFonts w:ascii="Times New Roman"/>
          <w:b/>
          <w:i w:val="false"/>
          <w:color w:val="000000"/>
        </w:rPr>
        <w:t xml:space="preserve"> "Общеобразовательная школа № 20", улица Герцена, 154)</w:t>
      </w:r>
    </w:p>
    <w:p>
      <w:pPr>
        <w:spacing w:after="0"/>
        <w:ind w:left="0"/>
        <w:jc w:val="both"/>
      </w:pPr>
      <w:r>
        <w:rPr>
          <w:rFonts w:ascii="Times New Roman"/>
          <w:b w:val="false"/>
          <w:i w:val="false"/>
          <w:color w:val="000000"/>
          <w:sz w:val="28"/>
        </w:rPr>
        <w:t>
      В границах: от проспекта Рыскулова по проспекту Суюнбая на север (обе стороны), включая дома железнодорожного переезда до улицы Аральской, от улицы Аральской (обе стороны) на запад до пересечении с улицей Якубова, по улице Якубова на север (обе стороны) до улицы Шаумяна, по улице Шаумяна на восток (южная сторона) до улицы Герцена. По улице Герцена на юг (не включая дома до пересечения с проспектом Рыскулова), по проспекту Рыскулова (северная сторона) на запад до пересечения с проспектом Суюнбая.</w:t>
      </w:r>
    </w:p>
    <w:p>
      <w:pPr>
        <w:spacing w:after="0"/>
        <w:ind w:left="0"/>
        <w:jc w:val="left"/>
      </w:pPr>
      <w:r>
        <w:rPr>
          <w:rFonts w:ascii="Times New Roman"/>
          <w:b/>
          <w:i w:val="false"/>
          <w:color w:val="000000"/>
        </w:rPr>
        <w:t xml:space="preserve"> Избирательный участок № 462 (центр: Государственное коммунальное казенное</w:t>
      </w:r>
      <w:r>
        <w:br/>
      </w:r>
      <w:r>
        <w:rPr>
          <w:rFonts w:ascii="Times New Roman"/>
          <w:b/>
          <w:i w:val="false"/>
          <w:color w:val="000000"/>
        </w:rPr>
        <w:t>предприятие "Алматинский педагогический колледж № 1", улица Шемякина, 131)</w:t>
      </w:r>
    </w:p>
    <w:p>
      <w:pPr>
        <w:spacing w:after="0"/>
        <w:ind w:left="0"/>
        <w:jc w:val="both"/>
      </w:pPr>
      <w:r>
        <w:rPr>
          <w:rFonts w:ascii="Times New Roman"/>
          <w:b w:val="false"/>
          <w:i w:val="false"/>
          <w:color w:val="000000"/>
          <w:sz w:val="28"/>
        </w:rPr>
        <w:t>
      В границах: от проспекта Рыскулова по улице Шемякина на север (восточная сторона) до улицы Гульсары, по улице Гульсары (южная сторона) на восток до дома № 55 улицы Айтыкова, по западной стороне дома № 55 улицы Айтыкова на север до улицы Саялы микрорайона Шуакты, по улице Саялы микрорайона Шуакты на восток до русла реки Карасу-6; по руслу реки Карасу-6 на север (восточная сторона) до русла реки Малая Алматинка; по руслу реки Малая Алматинка на юг (западная сторона) до проспекта Рыскулова по проспекту Рыскулова на запад (северная сторона) до пересечения с улицей Шемякина.</w:t>
      </w:r>
    </w:p>
    <w:p>
      <w:pPr>
        <w:spacing w:after="0"/>
        <w:ind w:left="0"/>
        <w:jc w:val="left"/>
      </w:pPr>
      <w:r>
        <w:rPr>
          <w:rFonts w:ascii="Times New Roman"/>
          <w:b/>
          <w:i w:val="false"/>
          <w:color w:val="000000"/>
        </w:rPr>
        <w:t xml:space="preserve"> Избирательный участок № 463 (центр: Коммунальное государственное учреждение</w:t>
      </w:r>
      <w:r>
        <w:br/>
      </w:r>
      <w:r>
        <w:rPr>
          <w:rFonts w:ascii="Times New Roman"/>
          <w:b/>
          <w:i w:val="false"/>
          <w:color w:val="000000"/>
        </w:rPr>
        <w:t xml:space="preserve"> "Общеобразовательная школа № 17", улица Гете, 177)</w:t>
      </w:r>
    </w:p>
    <w:p>
      <w:pPr>
        <w:spacing w:after="0"/>
        <w:ind w:left="0"/>
        <w:jc w:val="both"/>
      </w:pPr>
      <w:r>
        <w:rPr>
          <w:rFonts w:ascii="Times New Roman"/>
          <w:b w:val="false"/>
          <w:i w:val="false"/>
          <w:color w:val="000000"/>
          <w:sz w:val="28"/>
        </w:rPr>
        <w:t>
      В границах: от улицы Янки Купала на запад до улицы Герцена, по улице Герцена (обе стороны) на север до улицы Енисейской. По улице Енисейская (южная сторона) на восток до улицы Федосеева. По улице Федосеева (западная сторона) до дома № 2, по южной границе участка дом № 2 далее по улице Федосеева вдоль русла реки Малая Алматинка на юг до дома улица Баймагамбетова № 28, далее по улице Баймагамбетова на юг до улицы Айтыкова, по улице Айтыкова до улицы Гульсары, далее на запад до улицы Шемякина. По Шемякина на север до улицы Янки Купала.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464 (Центр: Коммунальное государственное предприятие на</w:t>
      </w:r>
    </w:p>
    <w:p>
      <w:pPr>
        <w:spacing w:after="0"/>
        <w:ind w:left="0"/>
        <w:jc w:val="both"/>
      </w:pPr>
      <w:r>
        <w:rPr>
          <w:rFonts w:ascii="Times New Roman"/>
          <w:b/>
          <w:i w:val="false"/>
          <w:color w:val="000000"/>
          <w:sz w:val="28"/>
        </w:rPr>
        <w:t>праве хозяйственного ведения "Городская поликлин</w:t>
      </w:r>
      <w:r>
        <w:rPr>
          <w:rFonts w:ascii="Times New Roman"/>
          <w:b/>
          <w:i w:val="false"/>
          <w:color w:val="000000"/>
          <w:sz w:val="28"/>
        </w:rPr>
        <w:t>ика № 19", улица Папанина, 218)</w:t>
      </w:r>
    </w:p>
    <w:p>
      <w:pPr>
        <w:spacing w:after="0"/>
        <w:ind w:left="0"/>
        <w:jc w:val="both"/>
      </w:pPr>
      <w:r>
        <w:rPr>
          <w:rFonts w:ascii="Times New Roman"/>
          <w:b w:val="false"/>
          <w:i w:val="false"/>
          <w:color w:val="000000"/>
          <w:sz w:val="28"/>
        </w:rPr>
        <w:t>
      В границах: от проспекта Суюнбая по улице Хмельницкого (южная сторона) на восток до улицы Майлина, по улице Майлина на северо-восток до улицы Монтажная, от улицы Монтажной на восток по безымянной улице (южная сторона) по нижней границе участка Кинологического центра до границы города (района). По границе города на юго-запад включая микрорайон Жас-Канат до улицы Баймагамбетова, дом № 114 (включая), от дома № 114 до дома № 2 улицы Федосеева, по улице Федосеева на север (восточная сторона) до улицы Енисейской, по улице Енисейской (северная сторона) до улицы Потанина, по улице Потанина (западная сторона) на юг до улицы Громова. По улице Громова (северная сторона) до проспекта Суюнбая, по проспекту Суюнбая до улицы Хмельницкого.</w:t>
      </w:r>
    </w:p>
    <w:p>
      <w:pPr>
        <w:spacing w:after="0"/>
        <w:ind w:left="0"/>
        <w:jc w:val="left"/>
      </w:pPr>
      <w:r>
        <w:rPr>
          <w:rFonts w:ascii="Times New Roman"/>
          <w:b/>
          <w:i w:val="false"/>
          <w:color w:val="000000"/>
        </w:rPr>
        <w:t xml:space="preserve"> Избирательный участок № 465 (центр: Коммунальное государственное учреждение</w:t>
      </w:r>
      <w:r>
        <w:br/>
      </w:r>
      <w:r>
        <w:rPr>
          <w:rFonts w:ascii="Times New Roman"/>
          <w:b/>
          <w:i w:val="false"/>
          <w:color w:val="000000"/>
        </w:rPr>
        <w:t xml:space="preserve"> "Общеобразовательная школа № 74 имени С.Сейфуллина", улица Акан Серы, 150)</w:t>
      </w:r>
    </w:p>
    <w:p>
      <w:pPr>
        <w:spacing w:after="0"/>
        <w:ind w:left="0"/>
        <w:jc w:val="both"/>
      </w:pPr>
      <w:r>
        <w:rPr>
          <w:rFonts w:ascii="Times New Roman"/>
          <w:b w:val="false"/>
          <w:i w:val="false"/>
          <w:color w:val="000000"/>
          <w:sz w:val="28"/>
        </w:rPr>
        <w:t>
      В границах: от проспекта Рыскулова по проспекту Сейфуллина на север (восточная сторона) до улицы Акан Серы, от улицы Акан Серы на восток (южная сторона) до границы рощи Баума, от рощи Баума на юг (западная сторона) до проспекта Рыскулова. По проспекту Рыскулова на запад (северная сторона) до проспекта Сейфуллина.</w:t>
      </w:r>
    </w:p>
    <w:p>
      <w:pPr>
        <w:spacing w:after="0"/>
        <w:ind w:left="0"/>
        <w:jc w:val="left"/>
      </w:pPr>
      <w:r>
        <w:rPr>
          <w:rFonts w:ascii="Times New Roman"/>
          <w:b/>
          <w:i w:val="false"/>
          <w:color w:val="000000"/>
        </w:rPr>
        <w:t xml:space="preserve"> Избирательный участок № 466 (центр: Коммунальное государственное учреждение</w:t>
      </w:r>
      <w:r>
        <w:br/>
      </w:r>
      <w:r>
        <w:rPr>
          <w:rFonts w:ascii="Times New Roman"/>
          <w:b/>
          <w:i w:val="false"/>
          <w:color w:val="000000"/>
        </w:rPr>
        <w:t xml:space="preserve"> "Общеобразовательная школа № 74 имени С.Сейфуллина", улица Акан Серы, 150)</w:t>
      </w:r>
    </w:p>
    <w:p>
      <w:pPr>
        <w:spacing w:after="0"/>
        <w:ind w:left="0"/>
        <w:jc w:val="both"/>
      </w:pPr>
      <w:r>
        <w:rPr>
          <w:rFonts w:ascii="Times New Roman"/>
          <w:b w:val="false"/>
          <w:i w:val="false"/>
          <w:color w:val="000000"/>
          <w:sz w:val="28"/>
        </w:rPr>
        <w:t>
      В границах: от улицы Котельникова по проспекту Сейфуллина (дом № 170б) на север до улицы Айбасова, по улице Айбасова на запад (южная сторона) до улицы Бехтерева, по улице Бехтерева на юг (западная сторона) до улицы Дулатова, по улице Дулатова на восток (южная сторона) до улицы Дальневосточной, по улице Дальневосточной (южная сторона) до границы с рощей Баума, по границе рощи Баума на юг (западная сторона) до улицы Котельникова, по улице Котельникова (северная сторона) на запад до проспекта Сейфуллина.</w:t>
      </w:r>
    </w:p>
    <w:p>
      <w:pPr>
        <w:spacing w:after="0"/>
        <w:ind w:left="0"/>
        <w:jc w:val="left"/>
      </w:pPr>
      <w:r>
        <w:rPr>
          <w:rFonts w:ascii="Times New Roman"/>
          <w:b/>
          <w:i w:val="false"/>
          <w:color w:val="000000"/>
        </w:rPr>
        <w:t xml:space="preserve"> Избирательный участок № 467 (центр: Коммунальное государственное учреждение</w:t>
      </w:r>
      <w:r>
        <w:br/>
      </w:r>
      <w:r>
        <w:rPr>
          <w:rFonts w:ascii="Times New Roman"/>
          <w:b/>
          <w:i w:val="false"/>
          <w:color w:val="000000"/>
        </w:rPr>
        <w:t xml:space="preserve"> "Отдел регистрации актов гражданского состояния Турксибского района города</w:t>
      </w:r>
      <w:r>
        <w:br/>
      </w:r>
      <w:r>
        <w:rPr>
          <w:rFonts w:ascii="Times New Roman"/>
          <w:b/>
          <w:i w:val="false"/>
          <w:color w:val="000000"/>
        </w:rPr>
        <w:t xml:space="preserve"> Алматы", проспект Сейфуллина, 59)</w:t>
      </w:r>
    </w:p>
    <w:p>
      <w:pPr>
        <w:spacing w:after="0"/>
        <w:ind w:left="0"/>
        <w:jc w:val="both"/>
      </w:pPr>
      <w:r>
        <w:rPr>
          <w:rFonts w:ascii="Times New Roman"/>
          <w:b w:val="false"/>
          <w:i w:val="false"/>
          <w:color w:val="000000"/>
          <w:sz w:val="28"/>
        </w:rPr>
        <w:t>
      В границах: от улицы Дулатова, дом № 35 на запад до проспекта Сейфуллина (дом № 106), по проспекту Сейфуллина на юг. От проспекта Сейфуллина дома № 52 до пересечения улицы Ровенского, по улице Ровенского на запад (северная сторона) до улицы Бехтерева, по улице Бехтерева на юг включая все дома №№ 2, 4, 6, 8 (восточная сторона) до улицы Жумабаева, по улице Жумабаева (южная сторона) на запад до улицы Акан Серы, по улице Акан Серы (восточная сторона) на юг до улицы Айбасова, по улице Айбасова (северная сторона) на восток до проспекта Сейфуллина, по проспекту Сейфуллина на север (восточная сторона) до пересечения с улицей Дулатова.</w:t>
      </w:r>
    </w:p>
    <w:p>
      <w:pPr>
        <w:spacing w:after="0"/>
        <w:ind w:left="0"/>
        <w:jc w:val="left"/>
      </w:pPr>
      <w:r>
        <w:rPr>
          <w:rFonts w:ascii="Times New Roman"/>
          <w:b/>
          <w:i w:val="false"/>
          <w:color w:val="000000"/>
        </w:rPr>
        <w:t xml:space="preserve"> Избирательный участок № 468 (центр: Коммунальное государственное учреждение</w:t>
      </w:r>
      <w:r>
        <w:br/>
      </w:r>
      <w:r>
        <w:rPr>
          <w:rFonts w:ascii="Times New Roman"/>
          <w:b/>
          <w:i w:val="false"/>
          <w:color w:val="000000"/>
        </w:rPr>
        <w:t xml:space="preserve"> "Лицей № 71", улица Стахановская, 23)</w:t>
      </w:r>
    </w:p>
    <w:p>
      <w:pPr>
        <w:spacing w:after="0"/>
        <w:ind w:left="0"/>
        <w:jc w:val="both"/>
      </w:pPr>
      <w:r>
        <w:rPr>
          <w:rFonts w:ascii="Times New Roman"/>
          <w:b w:val="false"/>
          <w:i w:val="false"/>
          <w:color w:val="000000"/>
          <w:sz w:val="28"/>
        </w:rPr>
        <w:t>
      В границах: от улицы Степана Разина на юг по улицы Станкевича (восточная сторона) до улицы Карагандинской, по улице Карагандинской (южная сторона) до улицы Акан Серы (восточная сторона) на юг (включая дома № 81-135 и дом № 4 по улице Айбасова) до улицы Дулатова, по улице Дулатова (северная сторона) на восток до улицы Международной, по улице Международной (северная сторона) на восток до улицы Чимкентской, по улице Чимкентской (западная сторона) на север до улицы Дальневосточной, по улице Дальневосточной (северная сторона) на восток до реки Мойка, по западному берегу реки Мойки на север до улицы Стахановской, по улице Стахановской (южная сторона) на запад до улицы Байкальской, по улице Байкальской (обе стороны) на север до улицы Разина, по улице Разина (южная сторона) на запад до улицы Станкевича.</w:t>
      </w:r>
    </w:p>
    <w:p>
      <w:pPr>
        <w:spacing w:after="0"/>
        <w:ind w:left="0"/>
        <w:jc w:val="left"/>
      </w:pPr>
      <w:r>
        <w:rPr>
          <w:rFonts w:ascii="Times New Roman"/>
          <w:b/>
          <w:i w:val="false"/>
          <w:color w:val="000000"/>
        </w:rPr>
        <w:t xml:space="preserve"> Избирательный участок № 469 (центр: Коммунальное государственное учреждение</w:t>
      </w:r>
      <w:r>
        <w:br/>
      </w:r>
      <w:r>
        <w:rPr>
          <w:rFonts w:ascii="Times New Roman"/>
          <w:b/>
          <w:i w:val="false"/>
          <w:color w:val="000000"/>
        </w:rPr>
        <w:t xml:space="preserve"> "Общеобразовательная школа № 61", улица Льва Толстого, 20)</w:t>
      </w:r>
    </w:p>
    <w:p>
      <w:pPr>
        <w:spacing w:after="0"/>
        <w:ind w:left="0"/>
        <w:jc w:val="both"/>
      </w:pPr>
      <w:r>
        <w:rPr>
          <w:rFonts w:ascii="Times New Roman"/>
          <w:b w:val="false"/>
          <w:i w:val="false"/>
          <w:color w:val="000000"/>
          <w:sz w:val="28"/>
        </w:rPr>
        <w:t>
      В границах: от проспекта Сейфуллина по улице Аймаутова (южная сторона) на восток до улицы Ганибет, по улице Ганибет (западная сторона) на юг до улицы Майбороды, по улице Майбороды (южная сторона) на восток до улицы Байкальской, по улице Байкальской (западная сторона) на юг до улицы Чкалова, по улице Чкалова (северная сторона) на запад до улицы Чимкентской, по улице Чимкентской (западная сторона) на юг до улицы Разина, по улице Разина (северная сторона) на запад до улицы Станкевича, по улице Станкевича (западная сторона) на юг до улицы Карагандинской, по улице Карагандинской (северная сторона) на запад до улицы Акан Серы, по улице Акан Серы (западная сторона) на юг (исключая дом № 81 и дом № 83) до улицы Жумабаева, по улице Жумабаева (северная сторона) на запад до улицы Бехтерева, по улице Бехтерева (восточная сторона) на север до улицы Буденного, включая все дома, от улицы Буденного через Автозаправочную Станцию на проспект Сейфуллина, по проспекту Сейфуллина (восточная сторона) на север до улицы Аймаутова.</w:t>
      </w:r>
    </w:p>
    <w:p>
      <w:pPr>
        <w:spacing w:after="0"/>
        <w:ind w:left="0"/>
        <w:jc w:val="left"/>
      </w:pPr>
      <w:r>
        <w:rPr>
          <w:rFonts w:ascii="Times New Roman"/>
          <w:b/>
          <w:i w:val="false"/>
          <w:color w:val="000000"/>
        </w:rPr>
        <w:t xml:space="preserve"> Избирательный участок № 470 (центр: Государственное коммунальное предприятие на</w:t>
      </w:r>
      <w:r>
        <w:br/>
      </w:r>
      <w:r>
        <w:rPr>
          <w:rFonts w:ascii="Times New Roman"/>
          <w:b/>
          <w:i w:val="false"/>
          <w:color w:val="000000"/>
        </w:rPr>
        <w:t xml:space="preserve"> праве хозяйственного ведения "Городская клиническая больница № 4",</w:t>
      </w:r>
      <w:r>
        <w:br/>
      </w:r>
      <w:r>
        <w:rPr>
          <w:rFonts w:ascii="Times New Roman"/>
          <w:b/>
          <w:i w:val="false"/>
          <w:color w:val="000000"/>
        </w:rPr>
        <w:t xml:space="preserve"> улица Папанина, 220) Избирательный участок № 471 (центр: Акционерное общество "Железнодорожная</w:t>
      </w:r>
      <w:r>
        <w:br/>
      </w:r>
      <w:r>
        <w:rPr>
          <w:rFonts w:ascii="Times New Roman"/>
          <w:b/>
          <w:i w:val="false"/>
          <w:color w:val="000000"/>
        </w:rPr>
        <w:t xml:space="preserve"> больница", улица Акан Серы, 36) Избирательный участок № 472 (центр: Коммунальное государственное учреждение</w:t>
      </w:r>
      <w:r>
        <w:br/>
      </w:r>
      <w:r>
        <w:rPr>
          <w:rFonts w:ascii="Times New Roman"/>
          <w:b/>
          <w:i w:val="false"/>
          <w:color w:val="000000"/>
        </w:rPr>
        <w:t xml:space="preserve"> "Общеобразовательная школа № 107",улица Александрова, 11)</w:t>
      </w:r>
    </w:p>
    <w:p>
      <w:pPr>
        <w:spacing w:after="0"/>
        <w:ind w:left="0"/>
        <w:jc w:val="both"/>
      </w:pPr>
      <w:r>
        <w:rPr>
          <w:rFonts w:ascii="Times New Roman"/>
          <w:b w:val="false"/>
          <w:i w:val="false"/>
          <w:color w:val="000000"/>
          <w:sz w:val="28"/>
        </w:rPr>
        <w:t>
      В границах: от проспекта Рыскулова по улице Жансугурова на север (восточная сторона) до улицы Артиллерийской, по улице Артиллерийской на восток (южная сторона) до проспекта Сейфуллина, по проспекту Сейфуллина (западная сторона) на юг до проспекта Рыскулова, по проспекту Рыскулова (северная сторона) на запад до улицы Жансугурова.</w:t>
      </w:r>
    </w:p>
    <w:p>
      <w:pPr>
        <w:spacing w:after="0"/>
        <w:ind w:left="0"/>
        <w:jc w:val="left"/>
      </w:pPr>
      <w:r>
        <w:rPr>
          <w:rFonts w:ascii="Times New Roman"/>
          <w:b/>
          <w:i w:val="false"/>
          <w:color w:val="000000"/>
        </w:rPr>
        <w:t xml:space="preserve"> Избирательный участок № 473 (центр: Коммунальное государственное учреждение</w:t>
      </w:r>
      <w:r>
        <w:br/>
      </w:r>
      <w:r>
        <w:rPr>
          <w:rFonts w:ascii="Times New Roman"/>
          <w:b/>
          <w:i w:val="false"/>
          <w:color w:val="000000"/>
        </w:rPr>
        <w:t xml:space="preserve"> "Общеобразовательная школа № 106", улица Фучика, 44)</w:t>
      </w:r>
    </w:p>
    <w:p>
      <w:pPr>
        <w:spacing w:after="0"/>
        <w:ind w:left="0"/>
        <w:jc w:val="both"/>
      </w:pPr>
      <w:r>
        <w:rPr>
          <w:rFonts w:ascii="Times New Roman"/>
          <w:b w:val="false"/>
          <w:i w:val="false"/>
          <w:color w:val="000000"/>
          <w:sz w:val="28"/>
        </w:rPr>
        <w:t>
      В границах: от улицы Артиллерийской по улице Жансугурова (восточная сторона) на север до улицы Вагжанова, по улице Вагжанова (южная сторона) на восток до проспекта Сейфуллина, по проспекту Сейфуллина (западная сторона) на юг до улицы Артиллерийской, по улице Артиллерийской (северная сторона) на запад до улицы Жансугурова.</w:t>
      </w:r>
    </w:p>
    <w:p>
      <w:pPr>
        <w:spacing w:after="0"/>
        <w:ind w:left="0"/>
        <w:jc w:val="left"/>
      </w:pPr>
      <w:r>
        <w:rPr>
          <w:rFonts w:ascii="Times New Roman"/>
          <w:b/>
          <w:i w:val="false"/>
          <w:color w:val="000000"/>
        </w:rPr>
        <w:t xml:space="preserve"> Избирательный участок № 474 </w:t>
      </w:r>
    </w:p>
    <w:bookmarkStart w:name="z20" w:id="26"/>
    <w:p>
      <w:pPr>
        <w:spacing w:after="0"/>
        <w:ind w:left="0"/>
        <w:jc w:val="left"/>
      </w:pPr>
      <w:r>
        <w:rPr>
          <w:rFonts w:ascii="Times New Roman"/>
          <w:b/>
          <w:i w:val="false"/>
          <w:color w:val="000000"/>
        </w:rPr>
        <w:t xml:space="preserve"> Центр: Коммунальное государственное учреждение "Специальный ясли-сад для детей с тяжелыми нарушениями речи №145", проспект Сейфуллина, 188а.)</w:t>
      </w:r>
    </w:p>
    <w:bookmarkEnd w:id="26"/>
    <w:p>
      <w:pPr>
        <w:spacing w:after="0"/>
        <w:ind w:left="0"/>
        <w:jc w:val="both"/>
      </w:pPr>
      <w:r>
        <w:rPr>
          <w:rFonts w:ascii="Times New Roman"/>
          <w:b w:val="false"/>
          <w:i w:val="false"/>
          <w:color w:val="000000"/>
          <w:sz w:val="28"/>
        </w:rPr>
        <w:t>
      В границах: от улицы Вагжанова (дома №№ 5, 9, 11, 13, 19а, 19, 25) по улице Жансугурова (восточная сторона) на север до улицы Котельникова, от улицы Котельникова на восток (южная сторона) до улицы Кассина, по улице Кассина (западная сторона) на юг до улицы Акан Серы, по улице Акан Серы на восток (южная сторона) до проспекта Сейфуллина, по проспекту Сейфуллина (западная сторона) на юг до улицы Вагжанова, по улице Вагжанова (северная сторона) на запад до улицы Жансугурова.</w:t>
      </w:r>
    </w:p>
    <w:p>
      <w:pPr>
        <w:spacing w:after="0"/>
        <w:ind w:left="0"/>
        <w:jc w:val="left"/>
      </w:pPr>
      <w:r>
        <w:rPr>
          <w:rFonts w:ascii="Times New Roman"/>
          <w:b/>
          <w:i w:val="false"/>
          <w:color w:val="000000"/>
        </w:rPr>
        <w:t xml:space="preserve"> Избирательный участок № 475 (центр: Государственное коммунальное предприятие на</w:t>
      </w:r>
      <w:r>
        <w:br/>
      </w:r>
      <w:r>
        <w:rPr>
          <w:rFonts w:ascii="Times New Roman"/>
          <w:b/>
          <w:i w:val="false"/>
          <w:color w:val="000000"/>
        </w:rPr>
        <w:t xml:space="preserve"> праве хозяйственного ведения "Родильный дом № 4", улица Станкевича, 6) Избирательный участок № 476 (центр: Государственное учреждение "Войсковая часть</w:t>
      </w:r>
      <w:r>
        <w:br/>
      </w:r>
      <w:r>
        <w:rPr>
          <w:rFonts w:ascii="Times New Roman"/>
          <w:b/>
          <w:i w:val="false"/>
          <w:color w:val="000000"/>
        </w:rPr>
        <w:t xml:space="preserve"> 2021", улица Спасская, 67) Избирательный участок № 477 (центр: Коммунальное государственное учреждение</w:t>
      </w:r>
      <w:r>
        <w:br/>
      </w:r>
      <w:r>
        <w:rPr>
          <w:rFonts w:ascii="Times New Roman"/>
          <w:b/>
          <w:i w:val="false"/>
          <w:color w:val="000000"/>
        </w:rPr>
        <w:t xml:space="preserve"> "Общеобразовательная школа № 20", улица Герцена, 154)</w:t>
      </w:r>
    </w:p>
    <w:p>
      <w:pPr>
        <w:spacing w:after="0"/>
        <w:ind w:left="0"/>
        <w:jc w:val="both"/>
      </w:pPr>
      <w:r>
        <w:rPr>
          <w:rFonts w:ascii="Times New Roman"/>
          <w:b w:val="false"/>
          <w:i w:val="false"/>
          <w:color w:val="000000"/>
          <w:sz w:val="28"/>
        </w:rPr>
        <w:t>
      В границах: от пересечения улицы Янки Купалы и Шемякина на юг (западная сторона) до пересечения с проспектом Рыскулова. По проспекту Рыскулова на запад (северная сторона) до улицы Герцена (обе стороны). По улице Герцена на север (восточная стороны) до улицы Янги Купала, по улице Янги Купала на восток до улицы Шемякина.</w:t>
      </w:r>
    </w:p>
    <w:p>
      <w:pPr>
        <w:spacing w:after="0"/>
        <w:ind w:left="0"/>
        <w:jc w:val="left"/>
      </w:pPr>
      <w:r>
        <w:rPr>
          <w:rFonts w:ascii="Times New Roman"/>
          <w:b/>
          <w:i w:val="false"/>
          <w:color w:val="000000"/>
        </w:rPr>
        <w:t xml:space="preserve"> Избирательный участок № 478 (центр: Коммунальное государственное</w:t>
      </w:r>
      <w:r>
        <w:br/>
      </w:r>
      <w:r>
        <w:rPr>
          <w:rFonts w:ascii="Times New Roman"/>
          <w:b/>
          <w:i w:val="false"/>
          <w:color w:val="000000"/>
        </w:rPr>
        <w:t>учреждение "Общеобразовательная школа № 142",</w:t>
      </w:r>
      <w:r>
        <w:br/>
      </w:r>
      <w:r>
        <w:rPr>
          <w:rFonts w:ascii="Times New Roman"/>
          <w:b/>
          <w:i w:val="false"/>
          <w:color w:val="000000"/>
        </w:rPr>
        <w:t>микрорайон "Жулдыз-1", дом 20)</w:t>
      </w:r>
    </w:p>
    <w:p>
      <w:pPr>
        <w:spacing w:after="0"/>
        <w:ind w:left="0"/>
        <w:jc w:val="both"/>
      </w:pPr>
      <w:r>
        <w:rPr>
          <w:rFonts w:ascii="Times New Roman"/>
          <w:b w:val="false"/>
          <w:i w:val="false"/>
          <w:color w:val="000000"/>
          <w:sz w:val="28"/>
        </w:rPr>
        <w:t>
      В границах: улица Дунентаева, дома №№ 2ж, 8б, 8г, 10а, 12а, 12в, 14а, 16а, 18а, 18б, 20а, 20, 22а, 22, 24, 26, 31. Микрорайон Жулдыз-2, дома №№ 28, 29, 30, 30а,31, 32, 33, 34, 35, 39а, 39б, 39в, 39г.</w:t>
      </w:r>
    </w:p>
    <w:p>
      <w:pPr>
        <w:spacing w:after="0"/>
        <w:ind w:left="0"/>
        <w:jc w:val="left"/>
      </w:pPr>
      <w:r>
        <w:rPr>
          <w:rFonts w:ascii="Times New Roman"/>
          <w:b/>
          <w:i w:val="false"/>
          <w:color w:val="000000"/>
        </w:rPr>
        <w:t xml:space="preserve"> Избирательный участок № 479 (центр: Государственное учреждение "Учреждение ЛА</w:t>
      </w:r>
      <w:r>
        <w:br/>
      </w:r>
      <w:r>
        <w:rPr>
          <w:rFonts w:ascii="Times New Roman"/>
          <w:b/>
          <w:i w:val="false"/>
          <w:color w:val="000000"/>
        </w:rPr>
        <w:t xml:space="preserve"> 155/18", улица Красногорская, 73) Избирательный участок № 480 (центр: Коммунальное государственное учреждение</w:t>
      </w:r>
      <w:r>
        <w:br/>
      </w:r>
      <w:r>
        <w:rPr>
          <w:rFonts w:ascii="Times New Roman"/>
          <w:b/>
          <w:i w:val="false"/>
          <w:color w:val="000000"/>
        </w:rPr>
        <w:t xml:space="preserve"> "Общеобразовательная школа № 32" (старое здание), проспект Суюнбая, 505)</w:t>
      </w:r>
    </w:p>
    <w:p>
      <w:pPr>
        <w:spacing w:after="0"/>
        <w:ind w:left="0"/>
        <w:jc w:val="both"/>
      </w:pPr>
      <w:r>
        <w:rPr>
          <w:rFonts w:ascii="Times New Roman"/>
          <w:b w:val="false"/>
          <w:i w:val="false"/>
          <w:color w:val="000000"/>
          <w:sz w:val="28"/>
        </w:rPr>
        <w:t>
      В границах: 13 военный городок, дома №№ 4, 5, 14, 20, 20а, 20б, 51, 52, 53. 16 военный городок, дома №№ 292, 292а, 292б, 292в, 292г, 292д, 292е, 292ж, 292з, 292и, 292м, 292н, 292п, 292/1, 292/2, 292/3, 292/4 и включая дом по улице Красногорская, 171 (2 общежития).</w:t>
      </w:r>
    </w:p>
    <w:p>
      <w:pPr>
        <w:spacing w:after="0"/>
        <w:ind w:left="0"/>
        <w:jc w:val="left"/>
      </w:pPr>
      <w:r>
        <w:rPr>
          <w:rFonts w:ascii="Times New Roman"/>
          <w:b/>
          <w:i w:val="false"/>
          <w:color w:val="000000"/>
        </w:rPr>
        <w:t xml:space="preserve"> Избирательный участок № 481 (центр: Республиканское государственное учреждение</w:t>
      </w:r>
      <w:r>
        <w:br/>
      </w:r>
      <w:r>
        <w:rPr>
          <w:rFonts w:ascii="Times New Roman"/>
          <w:b/>
          <w:i w:val="false"/>
          <w:color w:val="000000"/>
        </w:rPr>
        <w:t xml:space="preserve"> "Военный клинический госпиталь Министерства обороны</w:t>
      </w:r>
      <w:r>
        <w:br/>
      </w:r>
      <w:r>
        <w:rPr>
          <w:rFonts w:ascii="Times New Roman"/>
          <w:b/>
          <w:i w:val="false"/>
          <w:color w:val="000000"/>
        </w:rPr>
        <w:t xml:space="preserve"> Республики Казахстан", улица Красногорская, 2) Избирательный участок № 521 (центр: Коммунальное государственное учреждение</w:t>
      </w:r>
      <w:r>
        <w:br/>
      </w:r>
      <w:r>
        <w:rPr>
          <w:rFonts w:ascii="Times New Roman"/>
          <w:b/>
          <w:i w:val="false"/>
          <w:color w:val="000000"/>
        </w:rPr>
        <w:t xml:space="preserve"> "Образовательная школа № 195", микрорайон "Альмерек",</w:t>
      </w:r>
      <w:r>
        <w:br/>
      </w:r>
      <w:r>
        <w:rPr>
          <w:rFonts w:ascii="Times New Roman"/>
          <w:b/>
          <w:i w:val="false"/>
          <w:color w:val="000000"/>
        </w:rPr>
        <w:t xml:space="preserve"> улица Шортанбай жырау, 72)</w:t>
      </w:r>
    </w:p>
    <w:p>
      <w:pPr>
        <w:spacing w:after="0"/>
        <w:ind w:left="0"/>
        <w:jc w:val="both"/>
      </w:pPr>
      <w:r>
        <w:rPr>
          <w:rFonts w:ascii="Times New Roman"/>
          <w:b w:val="false"/>
          <w:i w:val="false"/>
          <w:color w:val="000000"/>
          <w:sz w:val="28"/>
        </w:rPr>
        <w:t>
      В границах: по улице Закарпатская на запад до границы района, от границы района на север до улицы Бейбитшилик, по улице Бейбитшилик на север до молочно-товарной фермы. От молочно-товарной фермы на юго-восток до поля (улица Астана), по улице Астана на юго-восток до пересечения с улицей Шертер, по улице Шертер на юго-восток до улицы Новая-1,от улицы Новая-1 на юг до улицы Закарпатская.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522 (центр: Коммунальное государственное предприятие на</w:t>
      </w:r>
    </w:p>
    <w:p>
      <w:pPr>
        <w:spacing w:after="0"/>
        <w:ind w:left="0"/>
        <w:jc w:val="both"/>
      </w:pPr>
      <w:r>
        <w:rPr>
          <w:rFonts w:ascii="Times New Roman"/>
          <w:b/>
          <w:i w:val="false"/>
          <w:color w:val="000000"/>
          <w:sz w:val="28"/>
        </w:rPr>
        <w:t>праве хозяйственного ведения "Городская поликлиника № 28", микрорайон "Жас</w:t>
      </w:r>
    </w:p>
    <w:p>
      <w:pPr>
        <w:spacing w:after="0"/>
        <w:ind w:left="0"/>
        <w:jc w:val="both"/>
      </w:pPr>
      <w:r>
        <w:rPr>
          <w:rFonts w:ascii="Times New Roman"/>
          <w:b/>
          <w:i w:val="false"/>
          <w:color w:val="000000"/>
          <w:sz w:val="28"/>
        </w:rPr>
        <w:t>Канат", дом 54/2)</w:t>
      </w:r>
    </w:p>
    <w:p>
      <w:pPr>
        <w:spacing w:after="0"/>
        <w:ind w:left="0"/>
        <w:jc w:val="both"/>
      </w:pPr>
      <w:r>
        <w:rPr>
          <w:rFonts w:ascii="Times New Roman"/>
          <w:b w:val="false"/>
          <w:i w:val="false"/>
          <w:color w:val="000000"/>
          <w:sz w:val="28"/>
        </w:rPr>
        <w:t>
      Границы: от проспекта Рыскулова на запад до пересечения с улицей Сарыарка микрорайона "Кайрат" до дома 1/1 жилого комплекса "Парасат", далее вдоль речки Малая Алматинка на север до дома 12 улицы Акжамал, на восток до дома 137 улицы Жаяу Муса, далее на юг до проспекта Рыскулова.</w:t>
      </w:r>
    </w:p>
    <w:p>
      <w:pPr>
        <w:spacing w:after="0"/>
        <w:ind w:left="0"/>
        <w:jc w:val="left"/>
      </w:pPr>
      <w:r>
        <w:rPr>
          <w:rFonts w:ascii="Times New Roman"/>
          <w:b/>
          <w:i w:val="false"/>
          <w:color w:val="000000"/>
        </w:rPr>
        <w:t xml:space="preserve"> Избирательный участок № 523 (центр: Коммунальное государственное</w:t>
      </w:r>
      <w:r>
        <w:br/>
      </w:r>
      <w:r>
        <w:rPr>
          <w:rFonts w:ascii="Times New Roman"/>
          <w:b/>
          <w:i w:val="false"/>
          <w:color w:val="000000"/>
        </w:rPr>
        <w:t>учреждение "Общеобразовательная школа № 203", микрорайон</w:t>
      </w:r>
      <w:r>
        <w:br/>
      </w:r>
      <w:r>
        <w:rPr>
          <w:rFonts w:ascii="Times New Roman"/>
          <w:b/>
          <w:i w:val="false"/>
          <w:color w:val="000000"/>
        </w:rPr>
        <w:t>"Нуршашкан", улица Досбол би, 31)</w:t>
      </w:r>
    </w:p>
    <w:p>
      <w:pPr>
        <w:spacing w:after="0"/>
        <w:ind w:left="0"/>
        <w:jc w:val="both"/>
      </w:pPr>
      <w:r>
        <w:rPr>
          <w:rFonts w:ascii="Times New Roman"/>
          <w:b w:val="false"/>
          <w:i w:val="false"/>
          <w:color w:val="000000"/>
          <w:sz w:val="28"/>
        </w:rPr>
        <w:t>
      В границах: от восточного берега речки Малая Алматинка на северо-восток до границы Талгарского района (от улицы Набережной до улицы Полевой) -Кульджинский тракт, по Кульджинскому тракту на северо-запад до улицы Бухтарминской, по улице Бухтарминской на северо-восток до речки Малая Алматинка.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551</w:t>
      </w:r>
      <w:r>
        <w:rPr>
          <w:rFonts w:ascii="Times New Roman"/>
          <w:b/>
          <w:i w:val="false"/>
          <w:color w:val="000000"/>
          <w:sz w:val="28"/>
        </w:rPr>
        <w:t xml:space="preserve"> (</w:t>
      </w:r>
      <w:r>
        <w:rPr>
          <w:rFonts w:ascii="Times New Roman"/>
          <w:b/>
          <w:i w:val="false"/>
          <w:color w:val="000000"/>
          <w:sz w:val="28"/>
        </w:rPr>
        <w:t>Центр: Коммунальное государственное учреждение</w:t>
      </w:r>
    </w:p>
    <w:p>
      <w:pPr>
        <w:spacing w:after="0"/>
        <w:ind w:left="0"/>
        <w:jc w:val="both"/>
      </w:pPr>
      <w:r>
        <w:rPr>
          <w:rFonts w:ascii="Times New Roman"/>
          <w:b/>
          <w:i w:val="false"/>
          <w:color w:val="000000"/>
          <w:sz w:val="28"/>
        </w:rPr>
        <w:t xml:space="preserve">"Общеобразовательная школа № 198", </w:t>
      </w:r>
      <w:r>
        <w:rPr>
          <w:rFonts w:ascii="Times New Roman"/>
          <w:b/>
          <w:i w:val="false"/>
          <w:color w:val="000000"/>
          <w:sz w:val="28"/>
        </w:rPr>
        <w:t>микрорайон "Жас Канат", дом 129)</w:t>
      </w:r>
    </w:p>
    <w:p>
      <w:pPr>
        <w:spacing w:after="0"/>
        <w:ind w:left="0"/>
        <w:jc w:val="both"/>
      </w:pPr>
      <w:r>
        <w:rPr>
          <w:rFonts w:ascii="Times New Roman"/>
          <w:b w:val="false"/>
          <w:i w:val="false"/>
          <w:color w:val="000000"/>
          <w:sz w:val="28"/>
        </w:rPr>
        <w:t>
      В границах: От микрорайона Жас Канат от дома 1/74 на запад до дома 533/1, далее на север до дома 498, далее на восток включая многоэтажные дома микрорайона Жас Канат.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552</w:t>
      </w:r>
      <w:r>
        <w:rPr>
          <w:rFonts w:ascii="Times New Roman"/>
          <w:b/>
          <w:i w:val="false"/>
          <w:color w:val="000000"/>
          <w:sz w:val="28"/>
        </w:rPr>
        <w:t xml:space="preserve"> (</w:t>
      </w:r>
      <w:r>
        <w:rPr>
          <w:rFonts w:ascii="Times New Roman"/>
          <w:b/>
          <w:i w:val="false"/>
          <w:color w:val="000000"/>
          <w:sz w:val="28"/>
        </w:rPr>
        <w:t>Центр: Коммунальное государственное</w:t>
      </w:r>
    </w:p>
    <w:p>
      <w:pPr>
        <w:spacing w:after="0"/>
        <w:ind w:left="0"/>
        <w:jc w:val="both"/>
      </w:pPr>
      <w:r>
        <w:rPr>
          <w:rFonts w:ascii="Times New Roman"/>
          <w:b/>
          <w:i w:val="false"/>
          <w:color w:val="000000"/>
          <w:sz w:val="28"/>
        </w:rPr>
        <w:t>учреждение "Ясли сад № 147", микрорайон "Жас Канат", дом 215</w:t>
      </w:r>
      <w:r>
        <w:rPr>
          <w:rFonts w:ascii="Times New Roman"/>
          <w:b/>
          <w:i w:val="false"/>
          <w:color w:val="000000"/>
          <w:sz w:val="28"/>
        </w:rPr>
        <w:t>)</w:t>
      </w:r>
    </w:p>
    <w:p>
      <w:pPr>
        <w:spacing w:after="0"/>
        <w:ind w:left="0"/>
        <w:jc w:val="both"/>
      </w:pPr>
      <w:r>
        <w:rPr>
          <w:rFonts w:ascii="Times New Roman"/>
          <w:b w:val="false"/>
          <w:i w:val="false"/>
          <w:color w:val="000000"/>
          <w:sz w:val="28"/>
        </w:rPr>
        <w:t>
      В границах: многоквратирный сектор микрорайона "Жас Канат", дома № 1/12, 1/13, 1/14, 1/15, 1/16, 1/17, 1/18, 1/19, 1/20, 1/21, 1/22, 1/23, 1/24 (20 домов) включая частный сектор улицы Баймагамбетова.</w:t>
      </w:r>
    </w:p>
    <w:p>
      <w:pPr>
        <w:spacing w:after="0"/>
        <w:ind w:left="0"/>
        <w:jc w:val="left"/>
      </w:pPr>
      <w:r>
        <w:rPr>
          <w:rFonts w:ascii="Times New Roman"/>
          <w:b/>
          <w:i w:val="false"/>
          <w:color w:val="000000"/>
        </w:rPr>
        <w:t xml:space="preserve"> Избирательный участок № 553 (центр: Коммунальное государственное учреждение</w:t>
      </w:r>
      <w:r>
        <w:br/>
      </w:r>
      <w:r>
        <w:rPr>
          <w:rFonts w:ascii="Times New Roman"/>
          <w:b/>
          <w:i w:val="false"/>
          <w:color w:val="000000"/>
        </w:rPr>
        <w:t>"Образовательная школа № 89", улица Поддубного, 155)</w:t>
      </w:r>
    </w:p>
    <w:p>
      <w:pPr>
        <w:spacing w:after="0"/>
        <w:ind w:left="0"/>
        <w:jc w:val="both"/>
      </w:pPr>
      <w:r>
        <w:rPr>
          <w:rFonts w:ascii="Times New Roman"/>
          <w:b w:val="false"/>
          <w:i w:val="false"/>
          <w:color w:val="000000"/>
          <w:sz w:val="28"/>
        </w:rPr>
        <w:t>
      В границах: от дома № 63 по улице Топчиева по западной стороне жилого массива Маяк вдоль Аэропортовского озера до улицы Бухтарминская, по улице Бухтарминская на юго-восток включая частные дома дачного массива Авиатор, от улицы Бухтарминской на юг до дома № 63 по улице Топчиева.</w:t>
      </w:r>
    </w:p>
    <w:p>
      <w:pPr>
        <w:spacing w:after="0"/>
        <w:ind w:left="0"/>
        <w:jc w:val="left"/>
      </w:pPr>
      <w:r>
        <w:rPr>
          <w:rFonts w:ascii="Times New Roman"/>
          <w:b/>
          <w:i w:val="false"/>
          <w:color w:val="000000"/>
        </w:rPr>
        <w:t xml:space="preserve"> "Избирательный участок № 594 (центр: Филиал коммунального государственного</w:t>
      </w:r>
      <w:r>
        <w:br/>
      </w:r>
      <w:r>
        <w:rPr>
          <w:rFonts w:ascii="Times New Roman"/>
          <w:b/>
          <w:i w:val="false"/>
          <w:color w:val="000000"/>
        </w:rPr>
        <w:t>предприятия на праве хозяйственного ведения "Городская клиническая</w:t>
      </w:r>
      <w:r>
        <w:br/>
      </w:r>
      <w:r>
        <w:rPr>
          <w:rFonts w:ascii="Times New Roman"/>
          <w:b/>
          <w:i w:val="false"/>
          <w:color w:val="000000"/>
        </w:rPr>
        <w:t>инфекционная больница имени Изатимы Жекеновой", улица Дегдар, 10/2.</w:t>
      </w:r>
    </w:p>
    <w:p>
      <w:pPr>
        <w:spacing w:after="0"/>
        <w:ind w:left="0"/>
        <w:jc w:val="both"/>
      </w:pPr>
      <w:r>
        <w:rPr>
          <w:rFonts w:ascii="Times New Roman"/>
          <w:b w:val="false"/>
          <w:i w:val="false"/>
          <w:color w:val="000000"/>
          <w:sz w:val="28"/>
        </w:rPr>
        <w:t>
      В границах: территория филиала коммунального государственного предприятия на праве хозяйственного ведения "Городская клиническая инфекционная больница имени Изатимы Жекеновой".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595</w:t>
      </w:r>
      <w:r>
        <w:rPr>
          <w:rFonts w:ascii="Times New Roman"/>
          <w:b/>
          <w:i w:val="false"/>
          <w:color w:val="000000"/>
          <w:sz w:val="28"/>
        </w:rPr>
        <w:t xml:space="preserve"> (</w:t>
      </w:r>
      <w:r>
        <w:rPr>
          <w:rFonts w:ascii="Times New Roman"/>
          <w:b/>
          <w:i w:val="false"/>
          <w:color w:val="000000"/>
          <w:sz w:val="28"/>
        </w:rPr>
        <w:t>Центр: Коммунальное государственное учреждение</w:t>
      </w:r>
    </w:p>
    <w:p>
      <w:pPr>
        <w:spacing w:after="0"/>
        <w:ind w:left="0"/>
        <w:jc w:val="both"/>
      </w:pPr>
      <w:r>
        <w:rPr>
          <w:rFonts w:ascii="Times New Roman"/>
          <w:b/>
          <w:i w:val="false"/>
          <w:color w:val="000000"/>
          <w:sz w:val="28"/>
        </w:rPr>
        <w:t>"Общеобразовательная школа № 198", микрорайон "Жас Канат", дом 129</w:t>
      </w:r>
      <w:r>
        <w:rPr>
          <w:rFonts w:ascii="Times New Roman"/>
          <w:b/>
          <w:i w:val="false"/>
          <w:color w:val="000000"/>
          <w:sz w:val="28"/>
        </w:rPr>
        <w:t>)</w:t>
      </w:r>
    </w:p>
    <w:p>
      <w:pPr>
        <w:spacing w:after="0"/>
        <w:ind w:left="0"/>
        <w:jc w:val="both"/>
      </w:pPr>
      <w:r>
        <w:rPr>
          <w:rFonts w:ascii="Times New Roman"/>
          <w:b w:val="false"/>
          <w:i w:val="false"/>
          <w:color w:val="000000"/>
          <w:sz w:val="28"/>
        </w:rPr>
        <w:t>
      В границах: от улицы Баймагамбетова от дома № 140 вдоль речки Карасу на север до дома ул.Баймагамбетова № 533/1, далее на восток до речки Малая Алматинка включая многоэтажные дома микрорайона Жас Канат 1/33 по 1/50 и 1/76.</w:t>
      </w:r>
    </w:p>
    <w:p>
      <w:pPr>
        <w:spacing w:after="0"/>
        <w:ind w:left="0"/>
        <w:jc w:val="left"/>
      </w:pPr>
      <w:r>
        <w:rPr>
          <w:rFonts w:ascii="Times New Roman"/>
          <w:b/>
          <w:i w:val="false"/>
          <w:color w:val="000000"/>
        </w:rPr>
        <w:t xml:space="preserve"> Избирательный участок № 605 (центр: Коммунальное государственное учреждение "Общеобразовательная школа № 198", микрорайон "Жас Канат", дом 129)</w:t>
      </w:r>
    </w:p>
    <w:p>
      <w:pPr>
        <w:spacing w:after="0"/>
        <w:ind w:left="0"/>
        <w:jc w:val="both"/>
      </w:pPr>
      <w:r>
        <w:rPr>
          <w:rFonts w:ascii="Times New Roman"/>
          <w:b w:val="false"/>
          <w:i w:val="false"/>
          <w:color w:val="000000"/>
          <w:sz w:val="28"/>
        </w:rPr>
        <w:t>
      В границах: от улицы Саялы микрорайона Шуакты по руслу реки Карасу 6 на север (западная сторона) до русла реки Малая Алматинка; по руслу реки Малая Алматинка на север (западная сторона) до улицы Баймагамбетова; от улицы Баймагамбетова вдоль северной границы домов № 1/11, 1/10, 1/9 микрорайона Жас Канат на запад (южная сторона) до русла реки Карасу-7; по руслу реки Карасу-7 на юг (восточная сторона) до дома № 68 улицы Баймагамбетова; вдоль северной границы домов № 68, 68Б, 61А, 57 улицы Баймагамбетова до озера Карасу; вдоль озера Карасу на юг (восточная сторона) до улицы Саялы микрорайона Шуакты; по улице Саялы микрорайона Шуакты на восток (северная сторона) до русла реки Карасу-6.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606</w:t>
      </w:r>
      <w:r>
        <w:rPr>
          <w:rFonts w:ascii="Times New Roman"/>
          <w:b/>
          <w:i w:val="false"/>
          <w:color w:val="000000"/>
          <w:sz w:val="28"/>
        </w:rPr>
        <w:t xml:space="preserve"> (</w:t>
      </w:r>
      <w:r>
        <w:rPr>
          <w:rFonts w:ascii="Times New Roman"/>
          <w:b/>
          <w:i w:val="false"/>
          <w:color w:val="000000"/>
          <w:sz w:val="28"/>
        </w:rPr>
        <w:t>Центр: Коммунальное государственное казенное</w:t>
      </w:r>
    </w:p>
    <w:p>
      <w:pPr>
        <w:spacing w:after="0"/>
        <w:ind w:left="0"/>
        <w:jc w:val="both"/>
      </w:pPr>
      <w:r>
        <w:rPr>
          <w:rFonts w:ascii="Times New Roman"/>
          <w:b/>
          <w:i w:val="false"/>
          <w:color w:val="000000"/>
          <w:sz w:val="28"/>
        </w:rPr>
        <w:t>предприятие "Ясли сад № 187", микрорайон "Жас К</w:t>
      </w:r>
      <w:r>
        <w:rPr>
          <w:rFonts w:ascii="Times New Roman"/>
          <w:b/>
          <w:i w:val="false"/>
          <w:color w:val="000000"/>
          <w:sz w:val="28"/>
        </w:rPr>
        <w:t>анат", дом 129а)</w:t>
      </w:r>
    </w:p>
    <w:p>
      <w:pPr>
        <w:spacing w:after="0"/>
        <w:ind w:left="0"/>
        <w:jc w:val="both"/>
      </w:pPr>
      <w:r>
        <w:rPr>
          <w:rFonts w:ascii="Times New Roman"/>
          <w:b w:val="false"/>
          <w:i w:val="false"/>
          <w:color w:val="000000"/>
          <w:sz w:val="28"/>
        </w:rPr>
        <w:t>
      В границах: от улицы Баймагамбетова № 76/25 на запад до дома № 314, далее на север до дома микрорайона Жас Канат № 59, далее на восток до речки Малая Алматинка, включая многоэтажные дома микрорайона "Жас Канат".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Коммунальное государственное учреждение "Школа-гимназия №211", микрорайон "Кайрат", 19-ая улица, дом 20/2.</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 границах: от границы территории дома 58 улицы Тараз на север (восточная сторона) до северной границе территории дома 27 17-улицы микрорайона Кайрат; по северной границы территории дома 27 17-улицы на юго-восток (юго-западная сторона) до Кульджинского тракта; по Кульджинскому тракту на юго-запад (северо-западная сторона) до западной границы территории дома 182 микрорайона Кайрат; вдоль западной, далее северной границы территории дома 182 микрорайона Кайрат (универсального рынка "Жетысу" микрорайона Кайрат), до 10-улицы микрорайона Кайрат; по 10-улице микрорайона Кайрат на северо-запад (северо-восточная сторона) до русла реки Карасу 10; по руслу реки Карасу 10 на северо- восток (юго-восточная сторона) до улицы Тараз; по улице Тараз на северо-запад (северо-восточная сторона) до границы территории дома 58 улицы Тараз.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Коммунальное государственное учреждение "Школа-гимназия № 211", микрорайон "Кайрат", 19-ая улица, дом 20/2.</w:t>
      </w:r>
    </w:p>
    <w:bookmarkStart w:name="z57" w:id="27"/>
    <w:p>
      <w:pPr>
        <w:spacing w:after="0"/>
        <w:ind w:left="0"/>
        <w:jc w:val="both"/>
      </w:pPr>
      <w:r>
        <w:rPr>
          <w:rFonts w:ascii="Times New Roman"/>
          <w:b w:val="false"/>
          <w:i w:val="false"/>
          <w:color w:val="000000"/>
          <w:sz w:val="28"/>
        </w:rPr>
        <w:t>
      В границах: от русла реки Малая Алматинка, вдоль северо-восточной стороны территории домов 336 корпус 4, 336 корпус 7, 336 корпус 12 ПК Кунаева на юго-восток (юго-западная сторона) до юго-восточной стороны территории дома 336 корпус 13 ПК Кунаева; по юго-восточной стороне территории домов 336 корпус 13, 336 корпус 14 ПК Кунаева на юго-запад (северо-западная сторона) до территории дома 20/2 19-ая улица (Коммунальное государственное учреждение "Школа-гимназия № 211"); вдоль территории дома 20/2 19-ая улица (Коммунальное государственное учреждение "Школа-гимназия № 211" на юго-восток (юго-западная сторона) до русла реки Жарбулак; по руслу реки Жарбулак на юго-запад (северо-западная сторона) до створа территории дома 1 18-ая улица микрорайона Кайрат; по южной стороне территории дома 1 18-ой улицы микрорайона Кайрат на запад (северная сторона) до русла реки Малая Алматинка; по руслу реки Малая Алматинка на север (восточная сторона) до створа северо-восточной стороны территории дома 336 корпус 4 ПК Кунаева.</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645 (центр: Коммунальное государственное учреждение</w:t>
      </w:r>
    </w:p>
    <w:p>
      <w:pPr>
        <w:spacing w:after="0"/>
        <w:ind w:left="0"/>
        <w:jc w:val="both"/>
      </w:pPr>
      <w:r>
        <w:rPr>
          <w:rFonts w:ascii="Times New Roman"/>
          <w:b/>
          <w:i w:val="false"/>
          <w:color w:val="000000"/>
          <w:sz w:val="28"/>
        </w:rPr>
        <w:t>"Школа-гимназия № 211", город Алматы, микрорайон "Кайрат", 19-ая улица, дом 20/2)</w:t>
      </w:r>
    </w:p>
    <w:p>
      <w:pPr>
        <w:spacing w:after="0"/>
        <w:ind w:left="0"/>
        <w:jc w:val="both"/>
      </w:pPr>
      <w:r>
        <w:rPr>
          <w:rFonts w:ascii="Times New Roman"/>
          <w:b w:val="false"/>
          <w:i w:val="false"/>
          <w:color w:val="000000"/>
          <w:sz w:val="28"/>
        </w:rPr>
        <w:t>
      Границы: от пересечения проспекта Рыскулова и дома 2 3-й улицы микрорайона "Кайрат", на север до дома 58 улицы Жаяу Муса, по улице Жаяу Муса до дома 9 улицы Коримдик, на восток по улице Тараз до пересечения улицы Сыбызгы, на юг до дома 2/1 10-ой улицы микрорайона "Кайрат", от 10-ой улицы на восток до Кульджинского тракта, от Кульджинского тракта на юг до пересечения проспекта Рыскулова и 3-й улицы микрорайона "Кайрат".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646 (центр: город Алматы, проспект Суюнбая, дом 287/1)</w:t>
      </w:r>
    </w:p>
    <w:p>
      <w:pPr>
        <w:spacing w:after="0"/>
        <w:ind w:left="0"/>
        <w:jc w:val="both"/>
      </w:pPr>
      <w:r>
        <w:rPr>
          <w:rFonts w:ascii="Times New Roman"/>
          <w:b w:val="false"/>
          <w:i w:val="false"/>
          <w:color w:val="000000"/>
          <w:sz w:val="28"/>
        </w:rPr>
        <w:t>
      Республиканское государственное учреждение "Региональное командование "Оңтүстік" воинская часть 3650 Национальной гвардии Республики Казахстан, телефон: 8(727)-251-17-13.</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647 (центр: город Алматы, улица Красногорская, дом 8)</w:t>
      </w:r>
    </w:p>
    <w:p>
      <w:pPr>
        <w:spacing w:after="0"/>
        <w:ind w:left="0"/>
        <w:jc w:val="both"/>
      </w:pPr>
      <w:r>
        <w:rPr>
          <w:rFonts w:ascii="Times New Roman"/>
          <w:b w:val="false"/>
          <w:i w:val="false"/>
          <w:color w:val="000000"/>
          <w:sz w:val="28"/>
        </w:rPr>
        <w:t>
      Республиканское государственное учреждение "Воинская часть 61993" Министерства обороны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№670</w:t>
      </w:r>
    </w:p>
    <w:bookmarkStart w:name="z59" w:id="28"/>
    <w:p>
      <w:pPr>
        <w:spacing w:after="0"/>
        <w:ind w:left="0"/>
        <w:jc w:val="both"/>
      </w:pPr>
      <w:r>
        <w:rPr>
          <w:rFonts w:ascii="Times New Roman"/>
          <w:b w:val="false"/>
          <w:i w:val="false"/>
          <w:color w:val="000000"/>
          <w:sz w:val="28"/>
        </w:rPr>
        <w:t>
      Центр: город Алматы, микрорайон "Кайрат", 19-ая улица, дом 20/2. Коммунальное государственное учреждение "Школа-гимназия № 211".</w:t>
      </w:r>
    </w:p>
    <w:bookmarkEnd w:id="28"/>
    <w:bookmarkStart w:name="z60" w:id="29"/>
    <w:p>
      <w:pPr>
        <w:spacing w:after="0"/>
        <w:ind w:left="0"/>
        <w:jc w:val="both"/>
      </w:pPr>
      <w:r>
        <w:rPr>
          <w:rFonts w:ascii="Times New Roman"/>
          <w:b w:val="false"/>
          <w:i w:val="false"/>
          <w:color w:val="000000"/>
          <w:sz w:val="28"/>
        </w:rPr>
        <w:t>
      Границы: от улицы Акжамал микрорайона Кайрат по руслу реки Жарбулак на север (восточная сторона) до дома 20/2 19-ой улицы (Коммунальное государственное учреждение "Школа-гимназия № 211"); по северо-восточной стороне дома 20/2 19-ой улицы на северо-запад (северо-восточная сторона) до юго-восточной стороны дома 336 корпус 14 ПК Кунаева; по юго-восточной стороне домов 336 корпус 14, 336 корпус 13 ПК Кунаева до северо-восточной стороны дома 336 корпус 12 ПК Кунаева; по северо-восточной стороне домов 336 корпус 12, 336 корпус 7, 336 корпус 4 ПК Кунаева на северо-запад (северо-восточная сторона) до русла реки Малая Алматинка; по руслу реки Малая Алматинка на север (восточная сторона) до домов жилого массива Береке-2 микрорайона Кайрат; по северной границе домов жилого массива Береке-2 микрорайона Кайрат на восток (южная сторона) до восточной границы дома 27 17-ой улицы микрорайона Кайрат; по восточной границе дома 27 17-ой улицы микрорайона Кайрат на юг (западная сторона) до улицы Коримдик микрорайона Кайрат; по улице Коримдик микрорайона Кайрат на запад (северная сторона) до улицы Жаяу Муса микрорайона Кайрат; по улице Жаяу Муса микрорайона Кайрат на юг (западная сторона) до улицы Акжамал; по улице Акжамал микрорайона Кайрат на запад (северная сторона ) до русла реки Жарбулак.</w:t>
      </w:r>
    </w:p>
    <w:bookmarkEnd w:id="29"/>
    <w:bookmarkStart w:name="z61" w:id="30"/>
    <w:p>
      <w:pPr>
        <w:spacing w:after="0"/>
        <w:ind w:left="0"/>
        <w:jc w:val="left"/>
      </w:pPr>
      <w:r>
        <w:rPr>
          <w:rFonts w:ascii="Times New Roman"/>
          <w:b/>
          <w:i w:val="false"/>
          <w:color w:val="000000"/>
        </w:rPr>
        <w:t xml:space="preserve"> Избирательный участок №671</w:t>
      </w:r>
    </w:p>
    <w:bookmarkEnd w:id="30"/>
    <w:bookmarkStart w:name="z62" w:id="31"/>
    <w:p>
      <w:pPr>
        <w:spacing w:after="0"/>
        <w:ind w:left="0"/>
        <w:jc w:val="both"/>
      </w:pPr>
      <w:r>
        <w:rPr>
          <w:rFonts w:ascii="Times New Roman"/>
          <w:b w:val="false"/>
          <w:i w:val="false"/>
          <w:color w:val="000000"/>
          <w:sz w:val="28"/>
        </w:rPr>
        <w:t>
      Центр: город Алматы, микрорайон "Кайрат", 19-ая улица, дом 20/2. Коммунальное государственное учреждение "Школа-гимназия № 211".</w:t>
      </w:r>
    </w:p>
    <w:bookmarkEnd w:id="31"/>
    <w:bookmarkStart w:name="z63" w:id="32"/>
    <w:p>
      <w:pPr>
        <w:spacing w:after="0"/>
        <w:ind w:left="0"/>
        <w:jc w:val="both"/>
      </w:pPr>
      <w:r>
        <w:rPr>
          <w:rFonts w:ascii="Times New Roman"/>
          <w:b w:val="false"/>
          <w:i w:val="false"/>
          <w:color w:val="000000"/>
          <w:sz w:val="28"/>
        </w:rPr>
        <w:t>
      Границы: от северной границы дома 27 17-ой улицы микрорайона Кайрат на северо-восток (юго-восточная сторона) до улицы Бухтарминская; по улице Бухтарминская на юго-восток (юго-западная сторона) до Кульджинского тракта; по Кульджинскому тракту на юго-запад (северо-западная сторона) до дома 100/1 Кульджинского тракта Медеуского района; от дома 100/1 Кульджинского тракта Медеуского района на северо-запад (северо-восточная сторона) до северной границы дома 27 17-ой улицы микрорайона Кайрат.</w:t>
      </w:r>
    </w:p>
    <w:bookmarkEnd w:id="32"/>
    <w:bookmarkStart w:name="z64" w:id="33"/>
    <w:p>
      <w:pPr>
        <w:spacing w:after="0"/>
        <w:ind w:left="0"/>
        <w:jc w:val="left"/>
      </w:pPr>
      <w:r>
        <w:rPr>
          <w:rFonts w:ascii="Times New Roman"/>
          <w:b/>
          <w:i w:val="false"/>
          <w:color w:val="000000"/>
        </w:rPr>
        <w:t xml:space="preserve"> Избирательный участок №672</w:t>
      </w:r>
    </w:p>
    <w:bookmarkEnd w:id="33"/>
    <w:bookmarkStart w:name="z65" w:id="34"/>
    <w:p>
      <w:pPr>
        <w:spacing w:after="0"/>
        <w:ind w:left="0"/>
        <w:jc w:val="both"/>
      </w:pPr>
      <w:r>
        <w:rPr>
          <w:rFonts w:ascii="Times New Roman"/>
          <w:b w:val="false"/>
          <w:i w:val="false"/>
          <w:color w:val="000000"/>
          <w:sz w:val="28"/>
        </w:rPr>
        <w:t>
      Центр: город Алматы, улица Сауранбаева, дом 24. Коммунальное государственное казенное предприятие "Ясли-сад № 15".</w:t>
      </w:r>
    </w:p>
    <w:bookmarkEnd w:id="34"/>
    <w:bookmarkStart w:name="z66" w:id="35"/>
    <w:p>
      <w:pPr>
        <w:spacing w:after="0"/>
        <w:ind w:left="0"/>
        <w:jc w:val="both"/>
      </w:pPr>
      <w:r>
        <w:rPr>
          <w:rFonts w:ascii="Times New Roman"/>
          <w:b w:val="false"/>
          <w:i w:val="false"/>
          <w:color w:val="000000"/>
          <w:sz w:val="28"/>
        </w:rPr>
        <w:t>
      Границы: тот проспекта Сейфуллина по улице Майбороды на запад (южная сторона) до восточной границы дома 51 проспекта Сейфуллина; по восточной границе дома 51 проспекта Сейфуллина на север (западная сторона) до северной границы дома 51 корпус 1; по западной границе домов 51 корпус 1, 12, 3, 10, 11, 13, 15, 16, 17 проспекта Сейфуллина до южной границы территории дома 51 корпус 22 проспекта Сейфуллина; по южной границе дома 51 корпус 22 на восток (северная сторона) до проспекта Сейфуллина; по проспекту Сейфуллина на север (западная сторона) до улицы Майбороды.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Турксибского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01</w:t>
            </w:r>
          </w:p>
        </w:tc>
      </w:tr>
    </w:tbl>
    <w:p>
      <w:pPr>
        <w:spacing w:after="0"/>
        <w:ind w:left="0"/>
        <w:jc w:val="left"/>
      </w:pPr>
      <w:r>
        <w:rPr>
          <w:rFonts w:ascii="Times New Roman"/>
          <w:b/>
          <w:i w:val="false"/>
          <w:color w:val="000000"/>
        </w:rPr>
        <w:t xml:space="preserve"> Перечень  утративших силу решений акима Турксибского района города Алматы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"Об образовании избирательных участков по Турксибскому району города Алматы" от 17 апреля 2014 года № 01 (зарегистрирован в Реестре государственной регистрации нормативных правовых актов от 23 апреля 2014 года № 1030, опубликован 29 апреля 2014 года в газете "Алматы ақшамы", 29 апреля 2014 года в газете "Вечерний Алматы").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дополнений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26 февраля 2015 года № 02 (зарегистрирован в Реестре государственной регистрации нормативных правовых актов от 27 февраля 2015 года № 1132, опубликован 28 февраля 2015 года в газете "Алматы ақшамы", 28 февраля 2015 года в газете "Вечерний Алматы").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16 октября 2015 года № 04 (зарегистрирован в Реестре государственной регистрации нормативных правовых актов от 21 октября 2015 года № 1220, опубликован 24 октября 2015 года в газете "Алматы ақшамы", 24 октября 2015 года в газете "Вечерний Алматы").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15 марта 2017 года № 02 (зарегистрирован в Реестре государственной регистрации нормативных правовых актов от 12 апреля 2017 года № 1368, опубликован 15 апреля 2017 года в газете "Алматы ақшамы", 15 апреля 2017 года в газете "Вечерний Алматы").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и дополнений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08 ноября 2017 года № 04 (зарегистрирован в Реестре государственной регистрации нормативных правовых актов от 21 ноября 2017 года № 1427, опубликован 23 ноября 2017 года в газете "Алматы ақшамы", 23 ноября 2017 года в газете "Вечерний Алматы").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 от 22 ноября 2018 года № 02 (зарегистрирован в Реестре государственной регистрации нормативных правовых актов от 22 ноября 2018 года № 1513, опубликован 24 ноября 2018 года в газете "Алматы ақшамы", 24 ноября 2018 в газете "Вечерний Алматы").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