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8d37" w14:textId="23b8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12 мая 2016 года № 152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января 2019 года № 5. Зарегистрировано Департаментом юстиции Северо-Казахстанской области 11 января 2019 года № 5195. Утратило силу постановлением акимата Северо-Казахстанской области от 11 ноября 2020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12 мая 2016 года № 152 (опубликовано 21 июня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3777)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"10" января 2019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347"/>
        <w:gridCol w:w="1627"/>
        <w:gridCol w:w="8946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Северо-Казахстанской области"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57В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осуществляется следующим рабочим днем).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