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b43b1" w14:textId="8cb43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17 ноября 2017 года № 458 "Об утверждении регламента государственной услуги "Субсидирование развития семеноводства"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31 января 2019 года № 18. Зарегистрировано Департаментом юстиции Северо-Казахстанской области 8 февраля 2019 года № 5221. Утратило силу постановлением акимата Северо-Казахстанской области от 18 апреля 2019 года № 102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18.04.2019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"Субсидирование развития семеноводства" от 17 ноября 2017 года № 458 (опубликовано 13 декабря 2017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4390)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развития семеноводства", утвержденный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Северо-Казахстанский региональный центр правовой информации -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Северо-Казахстанской области от "31" января 2019 года №18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"17" ноября 2017 года № 458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развития семеноводства"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"Субсидирование развития семеноводства" (далее – Регламент) разработан на основании стандарта государственной услуги "Субсидирование развития семеноводства",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4-2/419 "Об утверждении стандарта государственной услуги "Субсидирование развития семеноводства" (зарегистрирован в Реестре государственной регистрации нормативных правовых актов под № 11455) (далее - Стандарт).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Государственная услуга "Субсидирование развития семеноводства" (далее – государственная услуга) оказывается местными исполнительными органами Северо-Казахстанской области, районов и города Петропавловска (далее – 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оказания государственной услуги: бумажная.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Прием заявок и выдача результатов оказания государственной услуги осуществляются через Государственную корпорацию "Правительство для граждан" (далее – Государственная корпорация).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Результат оказания государственной услуги – предоставление в территориальное подразделение казначейства реестра счетов к оплате для дальнейшего перечисления причитающихся субсидий на банковские счета услугополучателей.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и юридическим лицам (далее – услугополучатель).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работы Государственной корпорации – с понедельника по субботу включительно, в соответствии с установленным графиком работы с 9-00 до 20-00 часов без перерыва на обед, за исключением выходных и праздничных дней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"электронной" очереди, по месту регистрации услугополучателя без ускоренного обслуживания.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Услугополучатель (либо его представитель по доверенности) представляет в Государственную корпорацию: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субсидий за фактически приобретенные оригинальные семена заявку на получение субсидий на приобретенные оригинальные семена по форме согласно приложению 4 к Стандарту;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получения субсидий за фактически использованные для посева суперэлитные семена (для хлопчатника – оригинальные семена, за исключением питомников размножения) собственного производства, в случае, если элитно-семеноводческое хозяйство (далее – элитсемхоз) является одновременно производителем оригинальных семян (далее – оригинатор), заявку на получение субсидий за использованные для посева суперэлитные семена (для хлопчатника – оригинальные семена, за исключением питомников размножения) собственного производства по форме согласно приложению 5 к Стандарту;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получения субсидий за фактически приобретенные элитные семена заявку на получение субсидий на приобретенные элитные семена по форме согласно приложению 6 к Стандарту;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получения субсидий за фактически использованные для посева элитные семена собственного производства, в случае, если семеноводческое хозяйство (далее – семхоз) является одновременно элитсемхозом, заявку на получение субсидий за использованные для посева элитные семена собственного производства по форме согласно приложению 7 к Стандарту;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получения субсидий за фактически приобретенные семена первой репродукции масличных культур, многолетних и однолетних трав, ячменя, риса, картофеля и хлопчатника (далее – семена первой репродукции) заявку на получение субсидий на приобретенные семена первой репродукции по форме согласно приложению 8 к Стандарту;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получения субсидий за фактически приобретенные семена гибридов первого поколения кукурузы, сахарной свеклы, рапса, подсолнечника и хлопчатника (далее – семена гибридов первого поколения) заявку на получение субсидий на приобретенные семена гибридов первого поколения по форме согласно приложению 9 к Стандарту;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получения субсидий за фактически приобретенные элитные саженцы плодово-ягодных культур и винограда (далее – элитные саженцы) заявку на получение субсидий на приобретенные элитные саженцы плодово-ягодных культур и винограда по форме согласно приложению 10 к Стандарту;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для получения причитающихся субсидий за приобретенные элитные семена или семена первой репродукции и гибридов первого поколения (в случае предоставления права получения субсидий элитсемхозу или семхозу) сводную заявку, сформированную на основании заявок сельскохозяйственных товаропроизводителей, поданных через элитно-семеноводческое или семеноводческое хозяйство, по форме согласно приложению 11 к Стандарту;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услугополучателя, о регистрации юридического лица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отдела принимает документы представленные Государственной корпорацией, осуществляет их регистрацию и передает руководителю отдела для определения ответственного исполнителя отдела – 15 (пятнадцать) минут.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рассмотрев документы, определяет ответственного исполнителя отдела, налагает соответствующую резолюцию и направляет на исполнение – 1 (один) рабочий день;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рассматривает представленные документы на соответствие требованиям, предусмотренные пунктом 6 настоящего Регламента, в случае несоответствия требованиям подготавливает мотивированный проект ответа об отказе по основаниям, предусмотренным пунктом 12 настоящего Регламента, в случае положительного решения в предоставлении субсидии подготавливает проект результата оказания государственной услуги, передает руководителю отдела - 2 (два) рабочих дня;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подписывает проект результата оказания государственной услуги и передает ответственному исполнителю отдела – 2 (два) часа;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отдела направляет проект результата оказания государственной услуги в управление сельского хозяйства акимата Северо-Казахстанской области и в Государственную корпорацию на бумажном носителе решение о назначении/ не назначении субсидий, подписанное руководителем отдела, по форме согласно приложения 1 и 2 к Стандарту – 30 (тридцать) минут;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услугодателя принимает, регистрирует поступившие документы и направляет руководителю услугодателя для определения ответственного исполнителя услугодателя – 15 (пятнадцать) минут;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рассматривает документы, определяет ответственного исполнителя, налагает соответствующую резолюцию и направляет на исполнение – 3 (три) часа;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услугодателя проверяет их на предмет соответствия и формирует ведомость для выплаты субсидии, передает руководителю услугодателя – 1 (один) рабочий день;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услугодателя подписывает ведомость для выплаты субсидий – 1 (один) рабочий день;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ответственный исполнитель отдела финансирования и бухгалтерского учета услугодателя формирует платежные документы и предоставляет в территориальное подразделение казначейства реестра счетов к оплате для дальнейшего перечисления причитающихся субсидий на банковские счета услугополучателей – 1 (один) рабочий день.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документов;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наложение резолюции руководителем отдела;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результата оказания государственной услуги;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проекта результата оказания государственной услуги;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результата оказания государственной услуги;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регистрация документов;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наложение резолюции руководителем услугодателя;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формирование ведомости;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подписание ведомости; 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перечисления причитающихся субсидий на банковские счета услугополучателей.</w:t>
      </w:r>
    </w:p>
    <w:bookmarkEnd w:id="52"/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отдела;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услугодателя;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отдела финансирования и бухгалтерского учета услугодателя.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прохождение каждой процедуры (действия) с указанием длительности каждой процедуры (действия):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отдела принимает документы представленные Государственной корпорацией, осуществляет их регистрацию и передает руководителю отдела для определения ответственного исполнителя отдела – 15 (пятнадцать) минут;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рассмотрев документы, определяет ответственного исполнителя отдела, налагает соответствующую резолюцию и направляет на исполнение – 1 (один) рабочий день;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рассматривает представленные документы на соответствие требованиям, предусмотренные пунктом 6 настоящего Регламента, в случае несоответствия требованиям подготавливает мотивированный проект ответа об отказе по основаниям, предусмотренным пунктом 12 настоящего Регламента, в случае положительного решения в предоставлении субсидии подготавливает проект результата оказания государственной услуги, передает руководителю отдела - 2 (два) рабочих дня;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подписывает проект результата оказания государственной услуги и передает ответственному исполнителю услугодателя – 2 (два) часа;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отдела направляет проект результата оказания государственной услуги в управление сельского хозяйства акимата Северо-Казахстанской области и в Государственную корпорацию на бумажном носителе решение о назначении/ не назначении субсидий, подписанное руководителем отдела, по форме согласно приложения 1 и 2 к Стандарту – 30 (тридцать) минут;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услугодателя принимает, регистрирует поступившие документы и направляет руководителю услугодателя для определения ответственного исполнителя услугодателя – 15 (пятнадцать) минут;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рассматривает документы, определяет ответственного исполнителя, налагает соответствующую резолюцию и направляет на исполнение – 3 (три) часа;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услугодателя проверяет их на предмет соответствия и формирует ведомость для выплаты субсидии, передает руководителю услугодателя – 1 (один) рабочий день;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услугодателя подписывает ведомость для выплаты субсидий – 1 (один) рабочий день;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ответственный исполнитель отдела финансирования и бухгалтерского учета услугодателя формирует платежные документы и предоставляет в территориальное подразделение казначейства реестра счетов к оплате для дальнейшего перечисления причитающихся субсидий на банковские счета услугополучателей – 1 (один) рабочий день.</w:t>
      </w:r>
    </w:p>
    <w:bookmarkEnd w:id="72"/>
    <w:bookmarkStart w:name="z8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(действия) обращения и последовательности процедур (действий) при оказании государственной услуги через Государственную корпорацию: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предоставляет документы указанные в пункте 6 настоящего Регламента;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проверяет пакет документов, согласно перечню, предусмотренному пунктом 6 настоящего Регламента (далее – пакет документов):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работник Государственной корпорации отказывает в приеме заявки и выдает расписку об отказе в приеме документов по форме согласно приложению 12 к Стандарту – 5 (пять) минут;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полного пакета документов, работник Государственной корпорации регистрирует заявление в Интегрированной информационной системе Государственной корпорации "Правительство для граждан" и выдает услугополучателю расписку о приеме пакета документов – 5 (пять) минут;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формирует пакет документов и направляет его услугодателю через курьерскую или иную уполномоченную на эту связь – 20 (двадцать) минут;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заявлений и документов не входит в срок оказания государственной услуги;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 и направляет в Государственную корпорацию – 7 (семь) рабочих дней;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Государственная корпорация направляет услугополучателю уведомление на бумажном носителе с решением о назначении/ не назначении субсидий, подписанное уполномоченным лицом услугодателя, по форме согласно приложения 1 и 2 к Стандарту – 30 (тридцать) минут;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корпорация выдает услугополучателю результат государственной услуги – 15 (пятнадцать) минут.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Основаниями для отказа в оказании государственной услуги являются: 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представленных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согласно перечню, предусмотренному пунктом 6 настоящего Регламента и (или) документов с истекшим сроком действия, работник Государственной корпорации отказывает в приеме заявки и выдает расписку об отказе в приеме документов по форме, согласно приложению 12 к Стандарту.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0"/>
    <w:bookmarkStart w:name="z9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Услугополучателям, имеющее 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8-800-080-7777.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Адрес места оказания государственной услуги размещены на: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соответствующего услугодателя;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Министерства – www.mgov.kz;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интернет-ресурсе Государственной корпорации – www.con.gov.kz;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портале.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 – центра по вопросам оказания государственных услуг.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по вопросам оказания государственной услуги указаны на интернет – ресурсе www.mgov.kz. Единый контакт-центр 1414, 8-800-080-7777.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"Субсидирование развития семеноводства"</w:t>
            </w:r>
          </w:p>
        </w:tc>
      </w:tr>
    </w:tbl>
    <w:bookmarkStart w:name="z109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услугодателей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1"/>
        <w:gridCol w:w="2129"/>
        <w:gridCol w:w="7970"/>
      </w:tblGrid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уполномоченных органов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сельского хозяйства акимата Северо-Казахстанской области"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Парковая, 57 В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предпринимательства и сельского хозяйства акимата города Петропавловска"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Конституции Казахстана, 23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акимата Айыртауского района Северо-Казахстанской области"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район, село Саумалколь, улица Сыздыкова, 4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Акжарского района Северо-Казахстанской области"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район, село Талшик, улица Целинная, 13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акимата Аккайынского района Северо-Казахстанской области"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район, село Смирново, улица Народная, 37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акимата Есильского района Северо-Казахстанской области"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Явленка, улица Ленина, 10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Жамбылского района Северо-Казахстанской области"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район, село Пресновка, улица Дружбы, 6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района Магжана Жумабаева Северо-Казахстанской области"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Жумабаева, город Булаево, улица Пионерская 2А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"Кызылжарский районный отдел сельского хозяйства Северо-Казахстанской области"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район, село Бесколь, улица Институтская, 1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акимата Мамлютского района Северо-Казахстанской области"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район, город Мамлютка, улица Абая Кунанбаева, 5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акимата района имени Габита Мусрепова Северо-Казахстанской области"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Мусрепова, село Новоишимское, улица Абылайхана, 28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акимата Тайыншинского района Северо-Казахстанской области"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район, город Тайынша, улица Конституции Казахстана, 197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акимата Тимирязевского района Северо-Казахстанской области"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район, село Тимирязево, улица Шокана Уалиханова, 1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акимата Уалихановского района Северо-Казахстанской области"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район, село Кишкенеколь, улица Жамбыла, 74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района Шал акына Северо-Казахстанской области"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 город Сергеевка, улица Победы, 35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"Субсидирование развития семеноводства"</w:t>
            </w:r>
          </w:p>
        </w:tc>
      </w:tr>
    </w:tbl>
    <w:bookmarkStart w:name="z111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развития семеноводства" через Государственную корпорацию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2"/>
    <w:p>
      <w:pPr>
        <w:spacing w:after="0"/>
        <w:ind w:left="0"/>
        <w:jc w:val="both"/>
      </w:pPr>
      <w:r>
        <w:drawing>
          <wp:inline distT="0" distB="0" distL="0" distR="0">
            <wp:extent cx="7810500" cy="431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4"/>
    <w:p>
      <w:pPr>
        <w:spacing w:after="0"/>
        <w:ind w:left="0"/>
        <w:jc w:val="both"/>
      </w:pPr>
      <w:r>
        <w:drawing>
          <wp:inline distT="0" distB="0" distL="0" distR="0">
            <wp:extent cx="7810500" cy="170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