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27c5" w14:textId="8412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4 сентября 2015 года № 342 "Об утверждении регламентов государственных услуг в области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февраля 2019 года № 22. Зарегистрировано Департаментом юстиции Северо-Казахстанской области 15 февраля 2019 года № 5225. Утратило силу постановлением акимата Северо-Казахстанской области от 5 ноября 2019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4 сентября 2015 года № 342 (опубликовано 21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на государственном языке указанного постановления изложить в следующей редакции, на русском языке оставить без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"Болашақ құрылыс учаскесі астындағы жер қойнауында пайдалы қазбалардың жоқ немесе оның аз мөлшерде екендігі туралы қорытынды беру" мемлекеттік көрсетілетін қызмет регламенті;";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"6" февраля 2019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"4" сентября 2015 года № 342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– регламент) разработан на основании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(далее – заключение).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услугополучателя с приложением документов (далее - пакет документов):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услугодателям: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 документы подтверждающие полномочия представителя (для идентификации).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согласно приложению 2 к настоящему регламенту;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руководителю услугодателя – 15 (пятнадцать) минут;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ознакомляется с документами, налагает резолюцию и направляет в ответственное структурное подразделение – 1 (один) рабочий день;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– 1 (один) рабочий день;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оформляет проект заключения и передает руководителю структурного подразделения – 9 (девять) рабочих дней;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проект заключения и передает руководителю услугодателя – 1 (один) рабочий день;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заключение и передает сотруднику канцелярии услугодателя – 1 (один) рабочий день;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заверяет заключение печатью, регистрирует его и выдает услугополучателю – 15 (пятнадцать) минут.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заключения;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структурного подразделения услугодателя проекта заключения и ознакомление с проектом заключения;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заключения;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участвующие в процессе оказания государственной услуги: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руководителю услугодателя – 15 (пятнадцать)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ознакомляется с документами, налагает резолюцию и направляет в ответственное структурное подразделение – 1 (один) рабочий день;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– 1 (один) рабочий день;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оформляет проект заключения и передает руководителю структурного подразделения – 9 (девять) рабочих дней;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проект заключения и передает руководителю услугодателя – 1 (один) рабочий день;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заключение и передает сотруднику канцелярии услугодателя – 1 (один) рабочий день;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заверяет заключение печатью, регистрирует его и выдает услугополучателю – 15 (пятнадцать) минут.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электронно-цифровой подписи (далее – ЭЦП);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размещаются на интернет-ресурсе Министерства индустрии и инфраструктурного развития Республики Казахстан: www.miid.gov.kz, в разделе "Государственные услуги".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индустрии и инфраструктурного развития Республики Казахстан: www.miid.gov.kz, в разделе "Государственные услуги". Единый контакт-центр по вопросам оказания государственных услуг: 1414.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450"/>
        <w:gridCol w:w="8384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5107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(полное наименование государственного органа) От ___________________________________ (полное наименование заявителя)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 (индекс, город, район, область, улица, № дома, телефон) Реквизиты заявителя _________________ (Бизнес-идентификационный номер, индивидуальный идентификационный номер)</w:t>
            </w: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просит выдать заключение об отсутствии или малозначительности (наименование услугополучателя) и полезных ископаемых в недрах под участком предстоящей застройки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 _______________________________________________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13"/>
        <w:gridCol w:w="1613"/>
        <w:gridCol w:w="1613"/>
        <w:gridCol w:w="1613"/>
        <w:gridCol w:w="16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сведении, составляющих охраняемые законом тайну, содержащихся в информационных системах.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(должность) ____________ (подпись, дата)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через канцелярию услугодателя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через веб-портал "электронного правительства" www.elicense.kz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62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5715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