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bdc7" w14:textId="98cb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и предельных цен субсидируемых семян по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апреля 2019 года № 80. Зарегистрировано Департаментом юстиции Северо-Казахстанской области 8 апреля 2019 года № 5326. Утратило силу постановлением акимата Северо-Казахстанской области от 30 апреля 2020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под № 10190), акимат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и предельные цены субсидируемых семян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"05" апреля 2019 года № 80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субсидируемых семян по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935"/>
        <w:gridCol w:w="2557"/>
        <w:gridCol w:w="2557"/>
        <w:gridCol w:w="2558"/>
        <w:gridCol w:w="2558"/>
      </w:tblGrid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9,176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18,328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8,629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9,809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9,697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10,439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9,277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14,388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13,593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12,184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19,806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12,292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14,388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2"/>
        <w:gridCol w:w="3202"/>
        <w:gridCol w:w="2693"/>
        <w:gridCol w:w="37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3,456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6,638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4,618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129 900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3,739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129 900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5,176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9,690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129 900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4,618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5,493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8,538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5,176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5"/>
        <w:gridCol w:w="3252"/>
        <w:gridCol w:w="2536"/>
        <w:gridCol w:w="34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179 184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179 184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179 184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179 184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179 184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17,834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179 184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179 184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179 184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3428"/>
        <w:gridCol w:w="2957"/>
        <w:gridCol w:w="34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25,620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122 985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35,861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122 985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32,216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122 985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23,094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122 985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35,861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122 985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33,810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122 985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122 985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35,861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122 985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23,956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122 985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28,542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122 985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34,219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122 985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35,861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122 985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8"/>
        <w:gridCol w:w="3301"/>
        <w:gridCol w:w="2848"/>
        <w:gridCol w:w="33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12,812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22,769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17,589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15,579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558 167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12,812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15,063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20,924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558 167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15,318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558 167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10,547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558 167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17,589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23,209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3564"/>
        <w:gridCol w:w="2586"/>
        <w:gridCol w:w="35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1,216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205 295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205 295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1,216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205 295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1,116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205 295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2,108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1,362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205 295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1,848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205 295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205 295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205 295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1,698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205 295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1,619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1,657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205 295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1,570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205 295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1,698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1,575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205 295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325 033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205 295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3564"/>
        <w:gridCol w:w="2586"/>
        <w:gridCol w:w="35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0,312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0,920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0,377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0,294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426 963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3564"/>
        <w:gridCol w:w="2586"/>
        <w:gridCol w:w="35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352 726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2,298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352 726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352 726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1,859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352 726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1,244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161 400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1,980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352 726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9"/>
        <w:gridCol w:w="3302"/>
        <w:gridCol w:w="2396"/>
        <w:gridCol w:w="33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551,997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823,584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810,795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916,786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695,549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598,754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657,006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647,758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808,486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563,432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555,776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821,831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638,212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8"/>
        <w:gridCol w:w="3301"/>
        <w:gridCol w:w="2848"/>
        <w:gridCol w:w="33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 травы**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травы**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семян первой репродукции, килограмм/гектар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семян первой репродукции, тенге/тонна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569 667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530 250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569 667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530 250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530 250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530 250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569 667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569 667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530 250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569 667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530 250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569 667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569 667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530 250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11,700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569 667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6"/>
        <w:gridCol w:w="3607"/>
        <w:gridCol w:w="4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 приобретения семян гибридов первого поколения, тенге/тонна 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6 639 925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5 389 483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6 639 925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5 389 483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6 639 925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5 389 483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6 639 925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5 389 483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6 639 925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5 389 483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6 639 925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5 389 483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6 639 925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5 389 483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6 639 925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5 389 483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6 639 925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5 389 483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6 639 925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5 389 483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6 639 925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5 389 483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6 639 925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5 389 483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6 639 925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816 667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5 389 483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расчете нормы учтен страховой фонд (30 %);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 учетом того, что минимальный период выращивания многолетних злаковых трав – 10 лет, многолетних бобовых трав – 5 лет, требуется ежегодное сортообновление в размере 1/10 части (10 %) для многолетних злаковых трав и 1/5 части (20 %) для многолетних бобовых трав.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