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82b" w14:textId="093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апреля 2019 года № 76. Зарегистрировано Департаментом юстиции Северо-Казахстанской области 10 апреля 2019 года № 5334.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и (или) участков местного значения" от 8 февраля 2018 года № 31 (опубликовано 16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2019 года № 76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 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14.12.2023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Карловка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Новосветловка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Шалкар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Шалкар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Жаксы-Жалгызтау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Жаксы-Жалгызтау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Елецкое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Имантау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Агынтай батыра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Антоновка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Лавровка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Куспек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Саумалколь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Жумысшы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Лобаново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Талшик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Талшик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Бостандык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Шынгыс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Казанское 8,1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№ 1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Байтус)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(22)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Байтус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№ 2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Байтус)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(6,2)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Байтус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Аксай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Черкасское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Ульги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Ульги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Аралагаш 5 километов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Токуши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Григорьевка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Ульги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Камышлово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Борки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Полтавка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Борки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Шаглы-Тенгиз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Карагаш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Амангельдинское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Черуновка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Заградовка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Жекеколь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Ясновка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Тауагаш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Жекеколь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Явленка 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(Спасовка)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Спасовка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Петровка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Двинск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Талапкер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Озерное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9,4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11,1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Баян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Баян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(Петровка)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Белочубино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Симаки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3,15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Сливки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Пресновка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Ястребинка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Галкырколь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Украинское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Мирное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Грачи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(Опельдук)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Екатериновка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Железное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Сабит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Кабань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Ольговка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Украинское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9,7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Кайранколь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Троицкое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Украинское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Карыкпандык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Украинское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Колшбай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6,4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Жамбыл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Копа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Суатколь)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Суатколь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Пресновка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 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Чапаевка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Екатериновка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Мирное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Майбалык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Рождественка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Орталык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ОзҰрный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Новорыбинское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Пестрое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Симаки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Чапаевка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 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(Пресноредуть)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Кабань)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Кабань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Пресновка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(Богатое)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8,7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(Миролюбово)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Миролюбово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Новорыбинка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Симаки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Сидельниково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Пресноредуть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Благовещенка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 4,9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Айтуар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10,5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Баян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(Малый)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Бике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Саутколь (Шорохово)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Орталык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Богдановка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Светлое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Жамбыл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Сабит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Макарьевка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Чапаевка)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Чапаевка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Орталык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Пресновка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Екатериновка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Алуа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Чистое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Зарослое 4,1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Жастар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Зарослое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Ганькино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Таманское 5,9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Полудино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Полудино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Рявкино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Придорожное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Медвежка 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Якорь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Байсал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Архангельское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Сумное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Биктеш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Бугровое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Николаевка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Гайдуково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Желяково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Гусиное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Желяково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Налобино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Исаковка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Долматово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Сивково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Байсал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Березовка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Круглое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0,55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Метлишино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Мешалкино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Сивково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Боголюбово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Николаевка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Сумное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Глубокое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Вагулино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Вагулино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Березовка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Виноградовка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Стрельбище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Петропавловск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Трудовое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Налобино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Озерное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Якуш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Алыкпаш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Минкесер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Асташкино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Бексеит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Белое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Белое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11,2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Долгово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3,4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Озерно-товарное рыбоводное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Афонькино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Белое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Владимировка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Желтое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(Щучье)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Щучье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Коваль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Исновское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ЛеденҰво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Воскресеновка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Искра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города Мамлютка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Андреевка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Бике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Коваль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Новомихайловка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Искра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Круторяр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Искра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Степное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Леденево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Михайловка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Минкесер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Коваль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Новоукраинка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города Мамлютка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Становое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Афонькино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Сливное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Дубровное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Сливное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Воскресеновка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Белое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Токаревка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Худиковое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Троицкое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Бексеит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Михайловка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Чистое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Токаревка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Пчелино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Афонькино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Щучье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Шукырколь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Целинное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Бригада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Дружба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Жарколь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Шакпак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Раисовка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Ялты 19,8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Рузаевка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Узынколь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Червонное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Шукырколь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Старобелка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 0,07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Чернобаевка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Жарколь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Новогречановка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Барыколь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Алабота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Калибек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Шункырколь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Рощинское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Рощинское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Мадениет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Жанадауир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"Новогречановка"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"Новогречановка"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Майбалык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Мәриямкөл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Кирово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Тихоокеанское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Акжан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Москворецкое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Сулюкты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Дмитриевка 0,01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Жаркен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Как-Москворецкое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Дружба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Дмитриевка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Сулы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 26,2 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Улан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Карамырза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Кишкенеколь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Каратерек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Кабанкарасу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"Квашинское"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Городецкое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Семиполка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Бирлик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Балуан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г. Сергеевка 8,6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18,8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27,8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(Балуан)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северо-восточнее села Балуан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Повозочное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589 водоемов и (или)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