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fc5db" w14:textId="03fc5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Северо-Казахстанского областного маслихата от 13 декабря 2018 года № 27/1 "Об утверждении областного бюджета Северо-Казахстанской области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Северо-Казахстанского областного маслихата от 10 апреля 2019 года № 32/10. Зарегистрировано Департаментом юстиции Северо-Казахстанской области 12 апреля 2019 года № 5342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8,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108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местном государственном управлении и самоуправлении в Республике Казахстан" Северо-Казахстанский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Северо-Казахстанского областного маслихата "Об утверждении областного бюджета Северо-Казахстанской области на 2019-2021 годы" от 13 декабря 2018 года № 27/1 (опубликовано 26 декабря 2018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5088)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областной бюджет Северо-Казахстанской области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178 822 959,9 тысячи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14 981 924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2 132 271,6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5 857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161 702 907,3 тысячи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176 134 057,4 тысячи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5 062 715,7 тысячи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8 521 027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3 458 311,3 тысячи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1 828 400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1 828 500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100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- 4 202 213,2 тысячи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4 202 213,2 тысячи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6 711 007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2 830 867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322 073,2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"11-1. Предусмотреть в областном бюджете на 2019 год целевые трансферты бюджетам районов и города Петропавловска в сумме 5 135 633 тысячи тенге.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определяется постановлением акимата Северо-Казахстанской области.";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"Аппарат Северо-Казахстанского областного маслихата" в установленном законодательством Республики Казахстан порядке обеспечить: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Северо-Казахстанской области Министерства юстиции Республики Казахстан";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направление его копии в бумажном и электронном виде на казахском и русском языках в Северо-Казахстанский региональный центр правовой информации – филиал Республиканского государственного предприятия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Северо-Казахстанского областного маслихата после его официального опубликования.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с 1 января 2019 года. 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Мамбетов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Бубенко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Северо-Казахстанского областного маслихата от 10 апреля 2019 года № 32/10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Северо-Казахстанского областного маслихата от 13 декабря 2018 года № 27/1</w:t>
            </w:r>
          </w:p>
        </w:tc>
      </w:tr>
    </w:tbl>
    <w:bookmarkStart w:name="z3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Северо-Казахстанский областной бюджет на 2019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0"/>
        <w:gridCol w:w="1018"/>
        <w:gridCol w:w="1018"/>
        <w:gridCol w:w="6216"/>
        <w:gridCol w:w="329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178 822 959,9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14 981 924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12 488 977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12 488 977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649 427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649 427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1 843 520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1 843 520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2 132 271,6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179 739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42 857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105 269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31 613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147 719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147 719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1 783 794,6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1 783 794,6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161 702 907,3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2 720 251,3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2 720 251,3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158 982 656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158 982 656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2) Затраты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176 134 057,4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2 131 905,1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53 877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53 877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1 068 410,9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781 994,9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222 165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45 261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619 420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исполнения местного бюджета и управления коммунальной собственностью 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585 018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49 090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29 875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171 688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159 388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53 128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туризма 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53 128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116 291,2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 области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88 987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27 304,2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238 658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138 658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 и гражданской зашиты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35 467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45 819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5 852 140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5 852 140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5 490 841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355 104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23 159 091,9 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174 956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118 052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48 804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18 684 208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119 005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1 597 470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90 848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861 678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37 775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40 724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4 205 665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35 260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Программы развития продуктивной занятости и массового предпринимательства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647 015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апробирование подушевого финансирования организаций среднего образования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31 724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291 143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доплату учителям, прошедшим стажировку по языковым курсам и на доплату учителям за замещение на период обучения основного сотрудника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283 718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47 076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473 304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доплату учителям организаций образования, реализующим учебные программы начального, основного и общего среднего образования по обновленному содержанию образования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3 019 019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доплату за квалификацию педагогического мастерства учителям, прошедшим национальный квалификационный тест и реализующим образовательные программы начального, основного и общего среднего образования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1 144 356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капитальный ремонт объектов дошкольного образования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208 505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увеличение размеров должностных окладов и на доплату за квалификацию педагогического мастерства педагогам-психологам школ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79 909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районным (городов областного значения) бюджетам на капитальный ремонт объектов школьного образования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4 360 995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1 057 853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1 389 591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1 010 080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379 511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2 907 836,9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2 905 836,9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5 419 175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5 282 814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107 116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178 021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102 557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88 865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45 756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работников, направленных для работы в сельскую местность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57 240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686 787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59 532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3 796 064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159 221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136 361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здравоохранения 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136 361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5 910 295,8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5 178 724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122 033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528 779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248 000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58 089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1 562 963,6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50 989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228 213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39 072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мероприятий, направленных на развитие рынка труда, в рамках Программы развития продуктивной занятости и массового предпринимательства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1 721 224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3 530,4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районным (городов областного значения) бюджетам на обеспечение прав и улучшение качества жизни инвалидов в Республике Казахстан 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316 073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районным (городов областного значения) бюджетам на выплату государственной адресной социальной помощи 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142 253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118 507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35 110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637 439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585 442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51 997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внутренней политики области 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районным (городов областного значения) бюджетам на обеспечение прав и улучшение качества жизни инвалидов в Республике Казахстан 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1 343,8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1 343,8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государственной инспекции труда области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53 321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53 321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13 115 649,5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7 070 767,5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63 759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323 867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 в сельских населенных пунктах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2 452 506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2 543 484,5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1 603 348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83 527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6 044 882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(или) реконструкцию жилья коммунального жилищного фонда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2 256 930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и (или) обустройство инженерно-коммуникационной инфраструктуры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3 787 952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8 311 901,1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внутренней политики области 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621 192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91 778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529 414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88 378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35 861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52 517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1 893 803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58 140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128 143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237 230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720 027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163 798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287 311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204 154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89 792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68 452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1 820 142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54 330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1 614 006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37 170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44 636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3 785 819,1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833 893,1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2 951 926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Топливно-энергетический комплекс и недропользование 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138 829,3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138 829,3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44 453,3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94 376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43 104 425,1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62 174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46 598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1 094 114,1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75 407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884 584,1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107 879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41 699 967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165 202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семеноводства 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1 386 090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товарного рыбоводства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6 556 405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130 734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5 447 456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7 802 491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129 151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8 850 785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131 735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3 132 246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6 266 065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838 500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растениеводства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310 162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200 889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228 515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Программы развития продуктивной занятости и массового предпринимательства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71 689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200 460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69 564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30 073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98 637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земельной инспекции области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47 710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контроля за использованием и охраной земель 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47 710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686 649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651 285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79 078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493 807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и лицензирования области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35 364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архитектурно-строительного контроля и лицензирования на местном уровне 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35 364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19 855 936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19 855 936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65 768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1 105 750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1 043 943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1 995 000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финансирование приоритетных проектов транспортной инфраструктуры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5 094 044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8 192 206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1 364 125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245 100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7 332 336,7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3 624 587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338 874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3 285 713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214 620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214 620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1 089 531,7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451 607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инженерной инфраструктуры в рамках Программы развития регионов до 2020 года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320 183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индустриальной инфраструктуры в рамках Государственной программы поддержки и развития бизнеса "Дорожная карта бизнеса - 2020"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317 741,7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57 724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индустриально-инновационной деятельности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51 623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1 067 510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1 067 510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1 170 464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 - 2020"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 - 2020"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902 024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 - 2020"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31 480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31 480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40 845 584,9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40 845 584,9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37 326 517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362 335,9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3 156 456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5 062 715,7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8 521 027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4 786 018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4 786 018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4 786 018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3 039 962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2 335 487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2 335 487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704 475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704 475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695 047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695 047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3 458 311,3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3 458 311,3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3 458 311,3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1 828 400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1 828 500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1 828 500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1 420 000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1 420 000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335 000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335 000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-4 202 213,2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4 202 213,2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6 711 007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6 711 007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3 186 018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3 524 989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2 830 867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2 830 867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долга местного исполнительного органа 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1 600 000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1 230 867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322 073,2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322 073,2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322 073,2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Северо-Казахстанского областного маслихата от 10 апреля 2019 года № 32/10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Северо-Казахстанского областного маслихата от 13 декабря 2018 года № 27/1</w:t>
            </w:r>
          </w:p>
        </w:tc>
      </w:tr>
    </w:tbl>
    <w:bookmarkStart w:name="z4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областного бюджета на 2019 год за счет свободных остатков бюджетных средств, сложившихся на 1 января 2019 года, и возврата неиспользованных (недоиспользованных) в 2018 году целевых трансфертов из республиканского и областного бюджетов</w:t>
      </w:r>
    </w:p>
    <w:bookmarkEnd w:id="28"/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Доходы: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3"/>
        <w:gridCol w:w="1122"/>
        <w:gridCol w:w="723"/>
        <w:gridCol w:w="1122"/>
        <w:gridCol w:w="5079"/>
        <w:gridCol w:w="353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5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176 319,6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176 319,6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176 319,6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176 319,6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221 244,3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221 244,3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221 244,3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201 828,8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184 862,2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26 834,4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 район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Аккайынский район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52,1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Магжана Жумабаева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район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Мамлютский район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Габита Мусрепова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80 728,6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Тайыншинский район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51 911,0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Тимирязевский район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114,4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Уалихановский район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154,7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Шал акына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34,6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25 007,5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бюджета: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16 966,6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5 472,5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 район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Аккайынский район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Магжана Жумабаева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район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Мамлютский район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Габита Мусрепова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Тайыншинский район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Тимирязевский район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Уалихановский район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Шал акына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10 496,0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местных исполнительных органов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19 415,5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Уалихановский район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19 415,5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322 073,2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322 073,2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322 073,2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322 073,2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719 637,1</w:t>
            </w:r>
          </w:p>
        </w:tc>
      </w:tr>
    </w:tbl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Расходы: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2"/>
        <w:gridCol w:w="1117"/>
        <w:gridCol w:w="1117"/>
        <w:gridCol w:w="1117"/>
        <w:gridCol w:w="5539"/>
        <w:gridCol w:w="25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253 838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153 838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153 838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1 343,8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1 343,8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шахты–пристройки грузопассажирского лифта в Петропавловском детском центре социального обслуживания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1 343,8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66 805,1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66 805,1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35 038,3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35 038,3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362 611,9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362 335,9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719 637,1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