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6c06" w14:textId="3446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6 февраля 2017 года № 60 "Об утверждении регламентов государственных услуг в области растениеводства"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 апреля 2019 года № 71. Зарегистрировано Департаментом юстиции Северо-Казахстанской области 15 апреля 2019 года № 5349. Утратило силу постановлением акимата Северо-Казахстанской области от 12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растениеводства" от 6 февраля 2017 года № 60 (опубликовано 27 марта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4083)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"Субсидирования стоимости удобрений (за исключением органических)",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"03" апреля 2019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"06" февраля 2017 года № 60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стоимости гербицидов, биоагентов (энтомофагов) и биопрепаратов предназначенных для обработки сельскохозяйственных культур в целях защиты растений" (далее – Регламент) разработан на основании стандарта государственной услуги "Субсидирование стоимости гербицидов, биоагентов (энтомофагов) и биопрепаратов предназначенных для обработки сельскохозяйственных культур в целях защиты растений",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под № 11684) (далее – Стандарт).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- государственная услуга) оказывается местным исполнительным органом области (коммунальным государственным учреждением "Управление сельского хозяйства акимата Северо-Казахстанской области") (далее – услугодатель).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оказания государственной услуги: электронная (полностью автоматизированная).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12 настоящего Регламента. Причитающиеся субсидии перечисляются на счета: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гербициды, биоагенты (энтомофаги) и биопрепараты (далее – СЗР) в текущем году и (или) в 4 (четвертом) квартале предыдущего года у поставщика СЗР;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СЗР для удешевления стоимости СЗР, реализованных сельхозтоваропроизводителям или сельхозкооперативам в текущем году и (или) в 4 (четвертом) квартале предыдущего года.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уведомление о результате оказания государственной услуги направляется в "личный кабинет" услугополучателя в форме электронного документа по формам, согласно приложениям 1 и 2 к Стандарту.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 - с понедельника по пятницу включительно, в соответствии с установленным графиком работы с 9:00 до 18:30 часов с перерывом на обед с 13:00 до 14:30, за исключением субботы, воскресенья и праздничных дней, согласно трудовому законодательству Республики Казахстан и статьи 5 Закона Республики Казахстан от 13 декабря 2001 года "О праздниках в Республике Казахстан".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Казахстан", прием заявок и выдача результатов оказания государственной услуги осуществляется следующим рабочим днем).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представляет на портал в форме электронного документа, удостоверенного электронной цифровой подписью (далее – ЭЦП), заявку на получение субсидий за приобретенные СЗР по полной стоимости по форме, согласно приложению 3 к Стандарту или переводную заявку об оплате причитающихся субсидий при приобретении СЗР у отечественного производителя СЗР по удешевленной стоимости по форме, согласно приложению 4 к Стандарту.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(переводной заявки)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(переводным заявкам), в которых объем субсидий превышает объем бюджетных средств, предусмотренных в индивидуальном помесячном плане финансирования по субсидированию стоимости СЗР на соответствующий месяц, выплата субсидий осуществляется в следующем месяце, по очередности согласно дате поступления заявок.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и регистрирует заявку (переводную заявку) – 1 (один) рабочий день;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требованиям подготавливает мотивированный отказ по основаниям, предусмотренным пунктом 12 настоящего Регламента;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в соответствии с планом финансирования формирует платежные поручения на выплату субсидий – 2 (два) рабочих дня.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заявки (переводной заявки);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платежные поручения.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и регистрирует заявку (переводную заявку) – 1 (один) рабочий день;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требованиям подготавливает мотивированный отказ по основаниям, предусмотренным пунктом 12 настоящего Регламента;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в соответствии с планом финансирования формирует платежные поручения на выплату субсидий – 2 (два) рабочих дня.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с помощью своего регистрационного свидетельства ЭЦП;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 (при наличии прилагаются электронные копии подтверждающих документов);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отказывает в оказании государственной услуги по следующим основаниям: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 условиям установленными Правилами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под № 13717).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 сельского хозяйства: www.mgov.kz, раздел "Государственные услуги", подраздел "Адреса мест оказания государственной услуги".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портале. Единый контакт-центр: 1414, 8-800-080-7777.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      </w:r>
          </w:p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через портал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"03" апреля 2019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"06" февраля 2017 года № 60</w:t>
            </w:r>
          </w:p>
        </w:tc>
      </w:tr>
    </w:tbl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стоимости удобрений (за исключением органических)" (далее – Регламент) разработан на основании стандарта государственной услуги "Субсидирование стоимости удобрений (за исключением органических),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июля 2015 года №4-4/679 "Об утверждении стандарта государственной услуги "Субсидирование стоимости удобрений (за исключением органических)" (зарегистрирован в Реестре государственной регистрации нормативных правовых актов под № 11946) (далее – Стандарт).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"Субсидирование стоимости удобрений (за исключением органических)" (далее - государственная услуга) оказывается местным исполнительным органом области (коммунальным государственным учреждением "Управление сельского хозяйства акимата Северо-Казахстанской области") (далее – услугодатель).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заявок (переводных заявок) и выдача результатов оказания государственной услуги осуществляются через веб-портал "электронного правительства" www.еgov.kz (далее – портал).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 – 3 (три) рабочих дня. 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переводной заявки оказание государственной услуги приостанавливается, и возобновляется после внесения отечественным производителем удобрений в срок не позднее тридцати календарных дней в переводную заявку сведений по фактически реализованным удобрениям.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13 к настоящему Регламенту.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Причитающиеся субсидии перечисляются на счета: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удобрения (за исключением органических) в текущем году и (или) в 4 (четвертом) квартале предыдущего года у продавца удобрений;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удобрений для удешевления стоимости удобрений (за исключением органических), реализованных сельхозтоваропроизводителям или сельхозкооперативам в текущем году и (или) в 4 (четвертом) квартале предыдущего года.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улугополучатель).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назначении/ неназначении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 по формам, согласно приложениям 1 и 2 к Стандарту.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Казахстан", прием заявок и выдача результатов оказания государственной услуги осуществляется следующим рабочим днем).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 с понедельника по пятницу с 9:00 до 18:30 часов, с перерывом на обед с 13:00 до 14:30 часов, за исключением выходных и праздничных дней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Казахстан".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Услугополучатель представляет на портал в форме электронного документа, удостоверенного электронной цифровой подписью, заявку на получение субсидий за приобретенные удобрения по полной стоимости по форме, согласно приложению 3 к Стандарту или переводную заявку об оплате причитающихся субсидий при приобретении удобрения у отечественного производителя удобрений по удешевленной стоимости по форме, согласно приложению 4 к Стандарту.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заявки (переводной заявки)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 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(переводным заявкам), в которых объем субсидий превышает объем бюджетных средств, предусмотренных в индивидуальном плане финансирования на соответствующий месяц, выплата субсидий осуществляется в следующем месяце.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и регистрирует заявку (переводную заявку) – 1 (один) рабочий день;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требованиям подготавливает мотивированный отказ по основаниям, предусмотренным пунктом 13 настоящего Регламента; 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в соответствии с планом финансирования формирует платежные поручения на выплату субсидий – 2 (два) рабочих дня.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заявки (переводной заявки);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платежные поручения.</w:t>
      </w:r>
    </w:p>
    <w:bookmarkEnd w:id="94"/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специалист услугодателя принимает и регистрирует заявку (переводную заявку) – 1 (один) рабочий день;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требованиям подготавливает мотивированный отказ по основаниям, предусмотренным пунктом 13 настоящего Регламента; 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в соответствии с планом финансирования формирует платежные поручения на выплату субсидий – 2 (два) рабочих дня.</w:t>
      </w:r>
    </w:p>
    <w:bookmarkEnd w:id="103"/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(авторизацию) на портале с помощью своего регистрационного свидетельства ЭЦП; 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 (при наличии прилагаются электронные копии подтверждающих документов);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 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"личный кабинет" услугополучателя результат оказания государственной услуги в форме электронного документа, подписанного ЭЦП; 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Услугодатель отказывает в оказании государственной услуги по следующим основаниям: 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 условиям установленными Правилами субсидирования стоимости удобрений (за исключением органических),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под № 11223).</w:t>
      </w:r>
    </w:p>
    <w:bookmarkEnd w:id="116"/>
    <w:bookmarkStart w:name="z12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Адреса мест оказания государственной услуги размещены на: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интернет-ресурсе соответствующего услугодателя; 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интернет-ресурсе министерства сельского хозяйства: www.mgov.kz, раздел "Государственные услуги", подраздел "Адреса мест оказания государственной услуги". 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на портале и Единого контакт-центра. 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портале. Единый контакт-центр: 1414, 8-800- 080-7777.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стоимости удобрений (за исключением органических)"</w:t>
            </w:r>
          </w:p>
        </w:tc>
      </w:tr>
    </w:tbl>
    <w:bookmarkStart w:name="z13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стоимости удобрений (за исключением органических)" через портал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Северо-Казахстанской области от "03" апреля 2019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"06" февраля 2017 года № 60</w:t>
            </w:r>
          </w:p>
        </w:tc>
      </w:tr>
    </w:tbl>
    <w:bookmarkStart w:name="z14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bookmarkEnd w:id="127"/>
    <w:bookmarkStart w:name="z14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– Регламент) разработан на основании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4-1/379 "Об утверждении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 в Реестре государственной регистрации нормативных правовых актов за № 11278).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- государственная услуга) оказывается местным исполнительным органом области (коммунальным государственным учреждением "Управление сельского хозяйства акимата Северо-Казахстанской области") (далее – услугодатель).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заявки и выдача результата оказания государственной услуги осуществляется через веб-портал "электронного правительства" www.egov.kz (далее-портал).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оказания государственной услуги: электронная (полностью автоматизированная).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13 к настоящему Регламенту.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Казахстан", прием заявок и выдача результатов оказания государственной услуги осуществляется следующим рабочим днем).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с понедельника по пятницу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137"/>
    <w:bookmarkStart w:name="z1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представляет на портал в форме электронного документа, удостоверенного ЭЦП услугополучателя заявку для получения субсидий на закладку многолетних насаждений плодово-ягодных культур и винограда, произведенную предыдущей осенью и (или) весной текущего года, в срок до 15 июня соответствующего года по форме согласно приложению 1 к Стандарту.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на портал в форме электронного документа, удостоверенного ЭЦП услугополучателя заявку для получения субсидий на выращивание (уход) многолетних насаждений плодово-ягодных культур и винограда второй вегетации – для заложенных саженцами на карликовом подвое или саженцами книп-баум, второй-третьей вегетаций – для заложенных саженцами на полукарликовом подвое, второй-третьей-четвертой вегетаций – для заложенных саженцами на сильнорослых подвоях, со второй по седьмую вегетацию включительно – по яблоне сорта "Апорт" в срок до 1 сентября соответствующего года по форме, согласно приложению 2 к Стандарту.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на портале является отображения статуса в "личном кабинете" услугополучателя о принятии запроса для оказания государственной услуги.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и регистрирует заявку (переводную заявку) – 1 (один) рабочий день;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требованиям подготавливает мотивированный отказ по основаниям, предусмотренным пунктом 12 настоящего Регламента; 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в соответствии с планом финансирования формирует платежные поручения на выплату субсидий – 2 (два) рабочих дня.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заявки (переводной заявки);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платежные поручения.</w:t>
      </w:r>
    </w:p>
    <w:bookmarkEnd w:id="148"/>
    <w:bookmarkStart w:name="z16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и регистрирует заявку (переводную заявку) – 1 (один) рабочий день;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требованиям подготавливает мотивированный отказ по основаниям, предусмотренным пунктом 12 настоящего Регламента; 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в соответствии с планом финансирования формирует платежные поручения на выплату субсидий – 2 (два) рабочих дня.</w:t>
      </w:r>
    </w:p>
    <w:bookmarkEnd w:id="156"/>
    <w:bookmarkStart w:name="z17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(авторизацию) на портале с помощью своего регистрационного свидетельства ЭЦП; 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 (при наличии прилагаются электронные копии подтверждающих документов);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 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"личный кабинет" услугополучателя результат оказания государственной услуги в форме электронного документа, подписанного ЭЦП; 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Услугодатель отказывает в оказании государственной услуги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услугах".</w:t>
      </w:r>
    </w:p>
    <w:bookmarkEnd w:id="167"/>
    <w:bookmarkStart w:name="z18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Услугополучателям, имеющим нарушения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услугодателем с выездом по месту жительства посредством обращения через Единый контакт-центр по вопросам оказания государственных услуг 1414, 8-800-080-7777. 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интернет-ресурсе министерства сельского хозяйства: www.moa.gov.kz, раздел "Государственные услуги", подраздел "Адреса мест оказания государственной услуги"; 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портале; 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интернет ресурсе соответствующего услугодателя. 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государственной услуги через портал при условии наличия ЭЦП. 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 центра по вопросам оказания государственных услуг: 1414, 8-800-080-7777.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      </w:r>
          </w:p>
        </w:tc>
      </w:tr>
    </w:tbl>
    <w:bookmarkStart w:name="z19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через портал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7"/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9"/>
    <w:p>
      <w:pPr>
        <w:spacing w:after="0"/>
        <w:ind w:left="0"/>
        <w:jc w:val="both"/>
      </w:pPr>
      <w:r>
        <w:drawing>
          <wp:inline distT="0" distB="0" distL="0" distR="0">
            <wp:extent cx="78105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