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d7e8" w14:textId="786d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Северо-Казахстанской области в сфере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12 апреля 2019 года № 91. Зарегистрировано Департаментом юстиции Северо-Казахстанской области 16 апреля 2019 года № 5350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перечня участков недр, содержащих общераспространенные полезные ископаемые, подлежащих выставлению на тендер или аукцион</w:t>
      </w:r>
      <w:r>
        <w:rPr>
          <w:rFonts w:ascii="Times New Roman"/>
          <w:b w:val="false"/>
          <w:i w:val="false"/>
          <w:color w:val="000000"/>
          <w:sz w:val="28"/>
        </w:rPr>
        <w:t>" от 27 мая 2016 года № 187 (опубликовано 12 июля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3801);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 в постановление акимата Северо-Казахстанской области от 27 мая 2016 года № 187 "Об утверждении перечня участков недр, содержащих общераспространенные полезные ископаемые, подлежащих выставлению на тендер или аукцион</w:t>
      </w:r>
      <w:r>
        <w:rPr>
          <w:rFonts w:ascii="Times New Roman"/>
          <w:b w:val="false"/>
          <w:i w:val="false"/>
          <w:color w:val="000000"/>
          <w:sz w:val="28"/>
        </w:rPr>
        <w:t>" от 01 августа 2017 года № 299 (опубликовано 14 августа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4284).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индустриально-инновационного развития акимата Северо-Казахстанской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