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1e83" w14:textId="0e01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апреля 2019 года № 102. Зарегистрировано Департаментом юстиции Северо-Казахстанской области 19 апреля 2019 года № 5358.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развития семеноводства".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 от 17 ноября 2017 года № 458 (опубликовано 13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4390);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17 ноября 2017 года № 458 "Об утверждении регламента государственной услуги "Субсидирование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17 ноября 2017 года № 458 "Об утверждении регламента государственной услуги "Субсидирование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 от 31 января 2019 года № 18 (опубликовано 13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5221).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"18" апреля 2019 года №102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развития семеноводства" (далее – Регламент) разработан на основании стандарта государственной услуги "Субсидирование развития семеноводства",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под № 11455)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"Субсидирование развития семеноводства" (далее – государственная услуга) оказывается местными исполнительными органами Северо-Казахстанской области, районов и города Петропавловска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(переводных заявок) и выдача результатов оказания государственной услуги осуществляются через веб-портал "электронного правительства" www.еgov.kz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3 (три) рабочих дня.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подаче переводной заявки срок оказания государственной услуги увеличивается на 15 (пятнадцать) календарных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(далее – уведомление) либо мотивированный отказ в предоставлении государственной услуги в случаях и по основаниям, предусмотренным пунктом 13 к настоящему Регламенту.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улугополучатель).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 по формам,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- с понедельника по пятницу включительно с 9.00 до 17.30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Услугополучатель представляет на портал в форме электронного документа, удостоверенного электронной цифровой подписью: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получение субсидий за фактически отпущенные по норме элитные семена и (или) семена первой репродукции по форме согласно приложению 3 к Стандарту;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приложению 4 к Стандарту;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переводную заявку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приложению 5 к Стандарту.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и выплачивает субсидий, после уведомление автоматически направляется услугополучателю в "личный кабинет" – 2 (два) рабочих дня.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заявку (переводную заявку);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и выплачивает субсидий, после уведомление автоматически направляется услугополучателю в "личный кабинет" – 2 (два) рабочих дня.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электронной цифровой подписью (далее – ЭЦП);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Отказ в оказании государственной услуги осуществляется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соответствующего услугодателя;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Министерства сельского хозяйства Республики Казахстан: www.mоа.gov.kz, раздел "Государственные услуги", подраздел "Адреса мест оказания государственной услуги".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8-800- 080-7777.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развития семеноводства"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услугодателей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129"/>
        <w:gridCol w:w="7970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Акжарского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Аккайынского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Народная, 37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Жамбылского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Дружбы, 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Магжана Жумабаева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Пионерская 2А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Мамлютского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Абылайхана, 28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197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Жамбыла, 74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развития семеноводства"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развития семеноводства" через портал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