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737ed" w14:textId="2c737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норматива субсидий на единицу закупаемой сельскохозяйственной продукции для производства продуктов ее глубокой переработки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18 апреля 2019 года № 101. Зарегистрировано Департаментом юстиции Северо-Казахстанской области 19 апреля 2019 года № 5359. Утратило силу постановлением акимата Северо-Казахстанской области от 13 марта 2020 года № 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13.03.2020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12-7)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переработки, утвержденных приказом Министра сельского хозяйства Республики Казахстан от 26 ноября 2014 года № 3-2/615 "Об утверждении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переработки" (зарегистрировано в Реестре государственной регистрации нормативных правовых актов под № 10087),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норматив субсидий на единицу закупаемой сельскохозяйственной продукции для производства продуктов ее глубокой переработки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Северо-Казахстанской области "Об утверждении норматива субсидий на единицу закупаемой сельскохозяйственной продукции для производства продуктов ее глубокой переработки" от 02 ноября 2018 года № 315 (опубликовано 08 ноября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4980).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"Управление сельского хозяйства акимата Северо-Казахстанской области"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государственном и русском языках в Северо-Казахстанском региональном центре правовой информации –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Северо-Казахстанской области от 18 апреля 2019 года № 101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субсидий на единицу закупаемой сельскохозяйственной продукции для производства продуктов ее глубокой переработки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1"/>
        <w:gridCol w:w="4707"/>
        <w:gridCol w:w="5542"/>
      </w:tblGrid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продукции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 глубокой переработки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в пересчете на сырье, тенге/килограмм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сырое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Сливочное масло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сырое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твердый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сырое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Сухое молоко (цельное, обезжиренное)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