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83484" w14:textId="dd834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Северо-Казахстанской области от 7 ноября 2017 года № 447 "Об утверждении регламентов государственных услуг по вопросам регистрации актов гражданского состояния"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19 апреля 2019 года № 103. Зарегистрировано Департаментом юстиции Северо-Казахстанской области 23 апреля 2019 года № 5363. Утратило силу постановлением акимата Северо-Казахстанской области от 16 января 2020 года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16.01.2020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регламентов государственных услуг по вопросам регистрации актов гражданского состояния" от 7 ноября 2017 года № 447 (опубликовано 6 декабря 2017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4374)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регламенте государственной услуги "Регистрация рождения ребенка, в том числе внесение изменений, дополнений и исправлений в записи актов гражданского состояния",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седьмой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"Сумма государственной пошлины исчисляется по ставкам,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612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(Налоговый кодекс)" и зачисляется по месту совершения юридически значимых действий и (или) выдачи документов уполномоченными государственными органами или должностными лицами.";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регламенте государственной услуги "Регистрация заключения брака (супружества), в том числе внесение изменений, дополнений и исправлений в записи актов гражданского состояния", утвержденном указанным постановлением: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"Сумма государственной пошлины исчисляется по ставкам,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612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(Налоговый кодекс)" и зачисляется по месту совершения юридически значимых действий и (или) выдачи документов уполномоченными государственными органами или должностными лицами.";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регламенте государственной услуги "Выдача повторных свидетельств или справок о регистрации актов гражданского состояния", утвержденном указанным постановлением: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тринадцатый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"Сумма государственной пошлины исчисляется по ставкам,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612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(Налоговый кодекс)" и зачисляется по месту совершения юридически значимых действий и (или) выдачи документов уполномоченными государственными органами или должностными лицами.";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регламенте государственной услуги "Регистрация установления отцовства, в том числе внесение изменений, дополнений и исправлений в записи актов гражданского состояния", утвержденном указанным постановлением: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седьмой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"Сумма государственной пошлины исчисляется по ставкам,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612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(Налоговый кодекс)" и зачисляется по месту совершения юридически значимых действий и (или) выдачи документов уполномоченными государственными органами или должностными лицами.";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регламенте государственной услуги "Регистрация перемены имени, отчества, фамилии, в том числе внесение изменений, дополнений и исправлений в записи актов гражданского состояния", утвержденном указанным постановлением: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восьмой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"Сумма государственной пошлины исчисляется по ставкам,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612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(Налоговый кодекс)" и зачисляется по месту совершения юридически значимых действий и (или) выдачи документов уполномоченными государственными органами или должностными лицами.";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регламенте государственной услуги "Восстановление записей актов гражданского состояния", утвержденном указанным постановлением: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"Сумма государственной пошлины исчисляется по ставкам,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612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(Налоговый кодекс)" и зачисляется по месту совершения юридически значимых действий и (или) выдачи документов уполномоченными государственными органами или должностными лицами.";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регламенте государственной услуги "Регистрация смерти, в том числе внесение изменений, дополнений и исправлений в записи актов гражданского состояния", утвержденном указанным постановлением: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"Сумма государственной пошлины исчисляется по ставкам,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612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(Налоговый кодекс)" и зачисляется по месту совершения юридически значимых действий и (или) выдачи документов уполномоченными государственными органами или должностными лицами.";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регламенте государственной услуги "Регистрация усыновления (удочерения), в том числе внесение изменений, дополнений и исправлений в записи актов гражданского состояния", утвержденном указанным постановлением: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"Сумма государственной пошлины исчисляется по ставкам,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612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(Налоговый кодекс)" и зачисляется по месту совершения юридически значимых действий и (или) выдачи документов уполномоченными государственными органами или должностными лицами.";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регламенте государственной услуги "Регистрация расторжения брака (супружества), в том числе внесение изменений, дополнений и исправлений в записи актов гражданского состояния", утвержденном указанным постановлением: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восьмой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"Сумма государственной пошлины исчисляется по ставкам,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612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(Налоговый кодекс)" и зачисляется по месту совершения юридически значимых действий и (или) выдачи документов уполномоченными государственными органами или должностными лицами.".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акима Северо-Казахстанской области" в установленном законодательством Республики Казахстан порядке обеспечить: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государственном и русском языках в Северо-Казахстанском региональном центре правовой информации -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- ресурсе акимата Северо-Казахстанской области после его официального опубликования.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коммунального государственного учреждения "Аппарат акима Северо-Казахстанской области".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