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995d" w14:textId="7af9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апреля 2019 года № 105. Зарегистрировано Департаментом юстиции Северо-Казахстанской области 23 апреля 2019 года № 5365.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 Казахстанской области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от 24 апреля 2018 года № 114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"19" апреля 2019 года № 105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Регламент) разработан на основании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под № 15374).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и выдача результатов оказания государственной услуги осуществляются через веб-портал "электронного правительства" www.еgov.kz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10 (десять) рабочих дней.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(полностью автоматизированная).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пунктом 14 настоящего Регламента.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– ЭЦП) услугодателя,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 заявок и выдачи результатов оказания государственной услуги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-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представляет следующий документ на портал: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на заключение договора субсидирования в форме электронного документа, удостоверенного ЭЦП услугополучателя, согласно приложению 3 к Стандарту.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на заключение договора субсидирования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 осуществляет: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 и проверку соответствия предложения условиям субсидирования, в том числе – 2 (два) рабочих дня;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услугополучателя, путем подписания ЭЦП руководителя услугодателя - 1 (один) час;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положительного решения по предложению услугодателя заключается Договор субсидирования в электронной форме на веб-портале между услугополучателем, путем подписания ЭЦП руководителя – 4 (четыре) рабочих дня;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формирует на веб-портале с ЭЦП заявку на субсидирование – 30 (тридцать) минут;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подтверждает принятие заявки на субсидирование путем подписания с использованием ЭЦП и отдел финансирования услугодателя формирует в информационной системе субсидирования платежные поручения на выплату субсидий загружает в информационную систему "Казначейство-Клиент", подписываемые ЭЦП руководителя для перечисления субсидий – 1 (один) рабочий день;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со дня получения уведомления в информационной системе субсидирования от услугополучателя по изменению условий действующего договора займа: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соответствия измененных условий договора займа условиям субсидирования, в случае соответствия предлагаемых изменений требованиям Правил принимает и оформляет решение по внесению изменения в договор субсидирования и уведомляет об этом услугополучателя и подписывается ЭЦП руководителя – 1 (один) рабочий день;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со дня получения уведомления от финансового института принимает и оформляет решение на прекращение договора субсидирования и уведомляет об этом услугополучателя и соответствующее решение подписывается ЭЦП руководителя– 1 (один) рабочий день.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регистрирует и проверяет предложение на соответствие условиям субсидирования, а также принимает и оформляет решение по предложению и уведомляет об этом заемщика и финансовый институт;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Договора субсидирования;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услугополучателем заявки на субсидирование;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платежных поручений на выплату субсидий;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руководителем услугодателя и подписание решения по изменению договора субсидирования;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руководителем услугодателя и подписание решения на прекращение договора субсидирования.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 осуществляет: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 и проверку соответствия предложения условиям субсидирования, в том числе – 2 (два) рабочих дня;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услугополучателя, путем подписания ЭЦП руководителя услугодателя - 1 (один) час;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положительного решения по предложению услугодателя заключается Договор субсидирования в электронной форме на веб-портале между услугополучателем, путем подписания ЭЦП руководителя – 4 (четыре) рабочих дня;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формирует на веб-портале с ЭЦП заявку на субсидирование – 30 (тридцать)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подтверждает принятие заявки на субсидирование путем подписания с использованием ЭЦП и отдел финансирования услугодателя формирует в информационной системе субсидирования платежные поручения на выплату субсидий загружает в информационную систему "Казначейство-Клиент", подписываемые ЭЦП руководителя для перечисления субсидий – 1 (один) рабочий день;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со дня получения уведомления в информационной системе субсидирования от услугополучателя по изменению условий действующего договора займа: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соответствия измененных условий договора займа условиям субсидирования, в случае соответствия предлагаемых изменений требованиям Правил принимает и оформляет решение по внесению изменения в договор субсидирования и уведомляет об этом услугополучателя и подписывается ЭЦП руководителя – 1 (один) рабочий день;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со дня получения уведомления от финансового института принимает и оформляет решение на прекращение договора субсидирования и уведомляет об этом услугополучателя и соответствующее решение подписывается ЭЦП руководителя– 1 (один) рабочий день.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через Государственную корпорацию "Правительство для граждан" и канцелярию услугодателя не оказывается.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отказывает в оказании государственной услуги по следующим основаниям: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техники" (зарегистрирован в Реестре государственной регистрации нормативных правовых актов под № 17741).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на: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соответствующего услугодателя;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 - ресурсе Министерства сельского хозяйства: www.mgov.kz, раздел "Государственные услуги", подраздел "Адреса мест оказания государственной услуги".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портале. Единый контакт-центр: 1414, 8-800- 080-7777.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      </w:r>
          </w:p>
        </w:tc>
      </w:tr>
    </w:tbl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оборудования"" через портал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