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f7b" w14:textId="e142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2019 - 2020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апреля 2019 года № 107. Зарегистрировано Департаментом юстиции Северо-Казахстанской области 23 апреля 2019 года № 5366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2019 - 2020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19 апреля 2019 года № 107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2019 - 2020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956"/>
        <w:gridCol w:w="2457"/>
        <w:gridCol w:w="3409"/>
        <w:gridCol w:w="393"/>
        <w:gridCol w:w="242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учебных заведений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специальности, код специальности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квалификации, код квалификации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  <w:bookmarkEnd w:id="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 со знанием английского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</w:t>
            </w:r>
          </w:p>
          <w:bookmarkEnd w:id="10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  <w:bookmarkEnd w:id="1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начального образования со знанием английского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</w:t>
            </w:r>
          </w:p>
          <w:bookmarkEnd w:id="1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0105104</w:t>
            </w:r>
          </w:p>
          <w:bookmarkEnd w:id="1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  <w:bookmarkEnd w:id="1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литературы, 0111013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литературы, 0111023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0111083</w:t>
            </w:r>
          </w:p>
          <w:bookmarkEnd w:id="1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 со знанием английского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0111113</w:t>
            </w:r>
          </w:p>
          <w:bookmarkEnd w:id="18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  <w:bookmarkEnd w:id="1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  <w:bookmarkEnd w:id="20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  <w:bookmarkEnd w:id="21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  <w:bookmarkEnd w:id="22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"Колледж искусств- специализированная школа-интернат для одаренных детей музыкально-эстетического профиля"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  <w:bookmarkEnd w:id="2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концертмейстер, 0404013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  <w:bookmarkEnd w:id="2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  <w:bookmarkEnd w:id="2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Хоровое дирижирование,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  <w:bookmarkEnd w:id="2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хормейстер, 0405013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музыки,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  <w:bookmarkEnd w:id="31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  <w:bookmarkEnd w:id="32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  <w:bookmarkEnd w:id="3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  <w:bookmarkEnd w:id="34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детской музыкальной школы, артист народного пения с домброй,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  <w:bookmarkEnd w:id="36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</w:p>
          <w:bookmarkEnd w:id="3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0412000</w:t>
            </w:r>
          </w:p>
          <w:bookmarkEnd w:id="3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  <w:bookmarkEnd w:id="40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  <w:bookmarkEnd w:id="4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0409013</w:t>
            </w:r>
          </w:p>
          <w:bookmarkEnd w:id="4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  <w:bookmarkEnd w:id="4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  <w:bookmarkEnd w:id="4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0518000</w:t>
            </w:r>
          </w:p>
          <w:bookmarkEnd w:id="4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  <w:bookmarkEnd w:id="4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  <w:bookmarkEnd w:id="4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  <w:bookmarkEnd w:id="4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  <w:bookmarkEnd w:id="5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51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  <w:bookmarkEnd w:id="5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5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  <w:bookmarkEnd w:id="5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 –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  <w:bookmarkEnd w:id="56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  <w:bookmarkEnd w:id="5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0902033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0907000</w:t>
            </w:r>
          </w:p>
          <w:bookmarkEnd w:id="5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–теплотехник,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  <w:bookmarkEnd w:id="5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1108000</w:t>
            </w:r>
          </w:p>
          <w:bookmarkEnd w:id="6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Техник-электромеханик,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  <w:bookmarkEnd w:id="61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  <w:bookmarkEnd w:id="6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  <w:bookmarkEnd w:id="6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1304000</w:t>
            </w:r>
          </w:p>
          <w:bookmarkEnd w:id="6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  <w:bookmarkEnd w:id="6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1402000</w:t>
            </w:r>
          </w:p>
          <w:bookmarkEnd w:id="6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  <w:bookmarkEnd w:id="6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  <w:bookmarkEnd w:id="6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  <w:bookmarkEnd w:id="6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  <w:bookmarkEnd w:id="7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- технолог (всех наименований),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0104023</w:t>
            </w:r>
          </w:p>
          <w:bookmarkEnd w:id="71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  <w:bookmarkEnd w:id="7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  <w:bookmarkEnd w:id="7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  <w:bookmarkEnd w:id="7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  <w:bookmarkEnd w:id="7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1517000</w:t>
            </w:r>
          </w:p>
          <w:bookmarkEnd w:id="7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  <w:bookmarkEnd w:id="7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"Гуманитарно-технический колледж" (ГТК)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  <w:bookmarkEnd w:id="7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  <w:bookmarkEnd w:id="7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0513000</w:t>
            </w:r>
          </w:p>
          <w:bookmarkEnd w:id="8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0513063</w:t>
            </w:r>
          </w:p>
          <w:bookmarkEnd w:id="81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0518000</w:t>
            </w:r>
          </w:p>
          <w:bookmarkEnd w:id="8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0518023</w:t>
            </w:r>
          </w:p>
          <w:bookmarkEnd w:id="8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  <w:bookmarkEnd w:id="8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  <w:bookmarkEnd w:id="8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1304000</w:t>
            </w:r>
          </w:p>
          <w:bookmarkEnd w:id="8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  <w:bookmarkEnd w:id="8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1306000</w:t>
            </w:r>
          </w:p>
          <w:bookmarkEnd w:id="8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  <w:bookmarkEnd w:id="8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  <w:bookmarkEnd w:id="9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  <w:bookmarkEnd w:id="91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0518000</w:t>
            </w:r>
          </w:p>
          <w:bookmarkEnd w:id="9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0518023</w:t>
            </w:r>
          </w:p>
          <w:bookmarkEnd w:id="9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1224000</w:t>
            </w:r>
          </w:p>
          <w:bookmarkEnd w:id="9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  <w:bookmarkEnd w:id="9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  <w:bookmarkEnd w:id="9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1502033</w:t>
            </w:r>
          </w:p>
          <w:bookmarkEnd w:id="97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  <w:bookmarkEnd w:id="9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  <w:bookmarkEnd w:id="9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  <w:bookmarkEnd w:id="10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  <w:bookmarkEnd w:id="101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медицинский колледж"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  <w:bookmarkEnd w:id="102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  <w:bookmarkEnd w:id="103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  <w:bookmarkEnd w:id="104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  <w:bookmarkEnd w:id="10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  <w:bookmarkEnd w:id="106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"Колледж Северо-Казахстанского университета"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0402000</w:t>
            </w:r>
          </w:p>
          <w:bookmarkEnd w:id="10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  <w:bookmarkEnd w:id="109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0510000</w:t>
            </w:r>
          </w:p>
          <w:bookmarkEnd w:id="11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Делопроизводитель, 0510023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0512000</w:t>
            </w:r>
          </w:p>
          <w:bookmarkEnd w:id="111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</w:t>
            </w:r>
          </w:p>
          <w:bookmarkEnd w:id="112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"Северо-Казахстанская областная специализированная школа-интернат-колледж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  <w:bookmarkEnd w:id="114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</w:tbl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933"/>
        <w:gridCol w:w="5013"/>
        <w:gridCol w:w="36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мест)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в разрезе специальности за учебный год, из средств местного бюджета (тенге)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7"/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1075332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5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368027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450500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"/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351182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7"/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физической культуры и спорта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