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da2cc" w14:textId="b6da2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средств защиты растений и норм субсидий на 1 литр (килограмм, грамм, штук)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20 мая 2019 года № 136. Зарегистрировано Департаментом юстиции Северо-Казахстанской области 28 мая 2019 года № 5416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растений, утвержденных приказом Министра сельского хозяйства Республики Казахстан от 5 мая 2016 года № 204 "Об утверждении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 в Реестре государственной регистрации нормативных правовых актов под № 13717),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субсидируемых видов средств защиты растений и норм субсидий на 1 литр (килограмм, грамм, штук)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Северо-Казахстанский региональный центр правовой информации -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Северо-Казахстанской области от "20" мая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средств защиты растений и норм субсидий на 1 литр (килограмм, грамм, штук) на 2019 год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постановлением акимата Северо-Казахстанской области от 11.09.2019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7223"/>
        <w:gridCol w:w="1020"/>
        <w:gridCol w:w="3120"/>
      </w:tblGrid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гербицидов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(килограмм) гербицидов, тенге (50%)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кислоты, 500 грамм/литр в виде диметиламинной, калиевой и натриевой солей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+ оксим дикамбы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ЧИСТАЛАН, 40%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грамм/литр + дикамбы кислота в виде диметиламинной соли, 120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 водный раствор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357 грамм/литр + дикамба, 124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водный раствор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водный раствор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2,4-Д, водный раствор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ДЕЗОРМОН, 72% водный концентрат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водный раствор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водный раствор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водный раствор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860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водный раствор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малолетучих эфиров, 500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300 грамм/литр + флорасулам, 5,35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АССОЛЮТА, масляный концентрат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клопиралид, 40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ДИСКАТОР,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суспензионная эмульсия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452,42 грамм/литр + флорасулам, 6,25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суспензионная эмульсия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смеси аминных солей, 550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 ФОРТЕ, водный концентрат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344 грамм/литр + дикамба, 120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водный раствор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300 грамм/литр + флорасулам, 3,7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суспензионная эмульсия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420 грамм/литр + 2-этилгексиловый эфир дикамбы кислоты, 60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90 грамм/литр + 2,4-Д кислоты в виде сложного эфира, 510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грамм/литр + метсульфурон-метил, 600 грамм/килограмм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заводская бинарная упаковка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грамм/литр + триасульфурон, 750 грамм/килограмм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заводская бинарная упаковка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2-этилгексиловый эфир 2,4-Д кислоты, 600 грамм/литр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ГРОЗА, 60%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720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ГРЕЙН,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– АРМОН–Эфир, 72%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850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ТАУЭРСПРЕЙ, 85% концентрат эмульсии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70,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ЭСТЕРОН,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905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950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концентрат коллоидного раствора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клопиралида, 500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ЕССЕНЛИВЕР, водно-диспергируемые гранулы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30744,0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30744,0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водно-диспергируемые гранулы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30744,0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ЛАНС, водный раствор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 + флорасулам, 150 грамм/килограмм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ЛАНЦЕЛОТ 450, водно-диспергируемые гранулы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44553,5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грамм/килограмм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РИДОВЕР ЭКСТРА, водно-диспергируемые гранулы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натрий-калийная соль, 12,5%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М, 37% водный раствор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БАЗАГРАН, 48% водный раствор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водорастворимый концентрат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23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ГРАНИТ СУПЕР, водорастворимый концентрат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КОРУМ, водорастворимый концентрат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суспензионный концентрат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галаксифоп-п-метил, 108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ГУРОН,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СУПЕР,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240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ИКСТРИМ, водорастворимый концентрат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соли, 360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ПАССАТ, водный раствор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калиевой соли, 480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водный раствор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450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МАКС ПЛЮС, водный раствор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500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ТАЧДАУН 500, водный раствор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УРАГАН ФОРТЕ 500, водный раствор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540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МЕТЕОР 540, водный раствор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СПРУТ ЭКСТРА, водный раствор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600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водный раствор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ЖОЙКЫН МЕГА, 60% водный раствор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кислоты, 500 грамм/литр + дикват, 35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водный раствор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240 грамм/литр + 2,4-Д кислоты, 160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 24, водорастворимый концентрат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БУРАН, 36% водный раствор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водный раствор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водный раствор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водный раствор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СОНРАУНД, 48% водный раствор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ТОРНАДО, водный раствор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водный раствор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водный раствор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ФОРТЕ, водный раствор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водный раствор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500, водный раствор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водный раствор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ГРАНД ЭКСТРА 540, водный раствор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водный раствор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РАУНДАП ЭКСТРА, 54% водный раствор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РИД ЭВЕЙ, водный раствор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водный раствор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ТОРНАДО 540, водный раствор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водный раствор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грамм/килограмм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водно-диспергируемые гранулы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кислота, 720 грамм/килограмм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РАУНДАП ПАУЭР, водно-диспергируемые гранулы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грамм/килограмм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75% водно-диспергируемые гранулы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грамм/килограмм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ЭКСТРА, 75 % водно-диспергируемые гранулы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водно-диспергируемые гранулы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водно-диспергируемые гранулы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грамм/килограмм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ДРАКОН, 77%, водно-диспергируемые гранулы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БАСТА, 15% водный раствор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+ 2,4-Д, 357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водный раствор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360 грамм/литр + хлорсульфурон кислота, 22,2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водный раствор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водный раствор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водный раствор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водный раствор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трибенурон-метил, 120 грамм/килограмм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водно-диспергируемые гранулы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грамм/килограмм + метсульфурон-метил, 28 грамм/килограмм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СУПЕР, водно-диспергируемые гранулы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водно-диспергируемые гранулы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МОНОМАКС, водный раствор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СУХОВЕЙ, водный раствор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ФОРТЕ 200, водный раствор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ОПТИМА, 72%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МСРА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водорастворимый концентрат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ПАРАДОКС, водорастворимый концентрат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водорастворимый концентрат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2,4 %, водорастворимый концентрат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водорастворимый концентрат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35 грамм/литр + квинмерак, 250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4% водный раствор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водный раствор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водный раствор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водный концентрат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водный раствор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водный концентрат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водорастворимый концентрат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10% водный концентрат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ПИРАТ, водный концентрат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10 % водный концентрат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хлоримурон-этил, 150 грамм/килограмм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32763,0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11,3 грамм/килограмм + тиенкарбазон-метил, 22,5 грамм/килограмм + мефенпир-диэтил (антидот), 135 грамм/килограмм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водно-диспергируемые гранулы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25 грамм/литр + амидосульфурон, 100 грамм/литр + мефенпир-диэтил (антидот), 250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масляная дисперсия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суспензионный концентрат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концентрант суспензии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галоксифоп-п-метил, 80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масляный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КИНЕТИК, концентрат эмульсии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клоквинтосет-мексил (антидот), 60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ЛЕГГЕРО, эмульсия масляно-водная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240,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грамм/литр + клоксинтосет-мексил (антидот), 20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ДЕЛЕГАТ, концентрат эмульсии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480,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концентрат коллоидного раствора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ГЕРМЕС 300, водный раствор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водный раствор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водный раствор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ТАТРЕЛ, водный раствор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водный раствор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водно-диспергируемые гранулы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водно-диспергируемые гранулы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водно-диспергируемые гранулы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ГРАНД, водно-диспергируемые гранулы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воднорастворимые гранулы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СОНХУС, водно-диспергируемые гранулы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водно-диспергируемые гранулы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водно-диспергируемые гранулы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водно-диспергируемые гранулы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воднорастворимые гранулы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мезотрион, 75 грамм/литр + никосульфурон, 30 грамм/литр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масляная дисперсия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измазамокс, 25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 суспензии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АКЦЕНТ ПРИМА, 96% концентрат эмульсии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концентрат коллоидного раствора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ЛИНКОР, концентрат суспензии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ПРОЛАЙН,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водно-диспергируемые гранулы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смачивающийся порошок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БАРГУЗИН, 70% водно-диспергируемые гранулы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70% смачивающийся порошок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ЛАЗУРИТ, смачивающийся порошок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РЕНДОР, 70% смачивающийся порошок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125 грамм/килограмм + трибенурон-метил, 625 грамм/килограмм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300 грамм/килограмм + трибенурон-метил, 450 грамм/килограмм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водно-диспергируемые гранулы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391 грамм/килограмм + трибенурон-метил, 261 грамм/килограмм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водно-диспергируемые гранулы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водно-диспергируемые гранулы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грамм/килограмм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60% водно-диспергируемые гранулы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водно-диспергируемые гранулы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ЛАРЕН ПРО, водно-диспергируемые гранулы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водно-диспергируемые гранулы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смачивающийся порошок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водно-диспергируемые гранулы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МЕЦЦО, 60% водно-диспергируемые гранулы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МОНИТОР, водно-диспергируемые гранулы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водно-диспергируемые гранулы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РОДАР, 60% смачивающийся порошок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РОТЕР, 60% смачивающийся порошок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водно-диспергируемые гранулы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350 грамм/литр + пиклорам, 150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водорастворимый концентрат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500 грамм/литр + клопиралид, 100 грамм/литр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ГРАНД,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40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040, суспензионный концентрат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тифенсульфурон-метил, 150 грамм/килограмм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тифенсульфурон-метил, 125 грамм/килограмм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водно-диспергируемые гранулы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КОНДОР 240,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240,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ЭСТАМП, концентрат эмульсии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33%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СТАРТ, 35%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 25, масляная дисперсия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масляная дисперсия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грамм/литр + клоквинтосет - мексил (антидот), 90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МЕРИТ 45, масляная дисперсия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претилахлор, 300 грамм/литр + пирибензоксим, 20 грамм/литр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суспензионный концентрат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суспензионный концентрат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смачивающийся порошок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грамм/килограмм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75, водно-диспергируемые гранулы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водрастворимый порошок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водно-диспергируемые гранулы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 водно-диспергируемые гранулы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сухая текучая суспензия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водно-диспергируемые гранулы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 312,5 грамм/литр + тербутилазин 187,5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концентрат суспензии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концентрат эмульсии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 680 грамм/килограмм + метсульфурон - метил, 70 грамм/килограмм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водно-диспергируемые гранулы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сухая текучая суспензия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ДУО, водно-диспергируемые гранулы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545 грамм/килограмм + метсульфурон-метил, 164 грамм/килограмм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водно-диспергируемые гранулы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750 грамм/килограмм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КАНОНИР, сухая текучая суспензия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водно-диспергируемые гранулы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375 грамм/килограмм + тифенсульфурон-метил, 375 грамм/килограмм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водно-диспергируемые гранулы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36323,5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АКТИВО, водно-диспергируемые гранулы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36323,5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 + тифенсульфурон-метил, 250 грамм/килограмм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 + амидосульфурон, 250 грамм/килограмм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водно-диспергируемые гранулы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563 грамм/килограмм + флорасулам, 187 грамм/килограмм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БОМБА, водно-диспергируемые гранулы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 ПРЕМИУМ, водно-диспергируемые гранулы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670 грамм/килограмм + тифенсульфурон-метил, 80 грамм/килограмм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сухая текучая суспензия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ГРАНСТАР, 75% сухая текучая суспензия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водно-диспергируемые гранулы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сухая текучая суспензия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водно-диспергируемые гранулы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водно-диспергируемые гранулы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водно-диспергируемые гранулы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ГРОМСТОР, 75% водно-диспергируемые гранулы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МОСКИТ, водно-диспергируемые гранулы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водно-диспергируемые гранулы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75% водно-диспергируемые гранулы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водно-диспергируемые гранулы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водно-диспергируемые гранулы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СТАЛКЕР, водно-диспергируемые гранулы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водно-диспергируемые гранулы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750 грамм/килограмм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127351,0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мефенпир-диэтил (антидот), 75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эмульсия масляно-водная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СУПЕР, 7,5% эмульсия масляно-водная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эмульсия масляно-водная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140 грамм/литр + клоквинтоцет-мексил (антидот), 70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140 грамм/литр + клоквинтоцет-мексил (антидот), 50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эмульсия масляно-водная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(антидот), 20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100, эмульсия масляно-водная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мефенпир-диэтил (антидот), 27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27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СУПЕР,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10%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АВЕСТАР,10%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110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БЕНГАЛ 120 ЕС, концентрат эмульсии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ОРЕОЛ, 12%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мефенпир-диэтил (антидот), 33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СУПЕР, 12%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 - пропаргил, 90 грамм/литр + клоквинтосет - мексил (антидот), 60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клодинафоп-прапаргил, 90 грамм/литр + клоквинтоцет-мексил (антидот), 72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САРАЦИН, эмульсия масляно-водная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СКАУТ, эмульсия масляно-водная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40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клохинтоцет-мексил (антидот), 47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фенклоразол-этил (антидот), 35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 (антидот), 35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эмульсия масляно-водная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ФОКСТРОТ, водная эмульсия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эмульсия масляно-водная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нафталевый ангидрид (антидот), 125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ГРАССЕР, эмульсия масляно-водная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клоквинтосет-мексил (антидот), 40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ЭКСТРА, концентрат эмульсии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клодинафоп-пропаргил, 24 грамм/литр + мефенпир-диэтил (антидот), 30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 микроэмульсия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 - пропаргил, 60 грамм/литр + клоквинтосет - мексил (антидот), 40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ТОП, микрокапсулированная эмульсии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клодинафоп-пропагил, 45 грамм/литр + клоквинтосет-мексил (антидот), 34,5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13,5 %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ЭРЛИКОН, концентрат эмульсии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ЭКСТРА, 13,5% концентрат эмульсии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клоквинтосет-мексил (антидот), 60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90 грамм/литр + мефенпир-диэтил (антидот), 44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(антидот), 27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ЗЛАКОФОРТЕ 100, концентрат эмульсии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ФЕРЕНЦ ПЛЮС, концентрат эмульсии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(антидот), 30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БОТАКАН, 10%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2432,3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200 грамм/килограмм + трибенурон-метил, 410 грамм/килограмм + тифенсульфурон-метил, 140 грамм/килограмм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водно-диспергируемые гранулы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5 грамм/литр + флуроксипир, 50 грамм/литр + 2,4-Д кислоты в виде сложного эфира, 410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ЭВЕРЕСТ, 70% водно-диспергируемые гранулы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грамм/литр + йодосульфурон-метил-натрий, 1,0 грамм/литр + тиенкарбазон-метил, 10 грамм/литр + ципросульфамид (антидот), 15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МАЙСТЕР ПАУЭР, масляная дисперсия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120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40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ГАРДИАН,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4%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ТЕРРА, 4% концентрат эмульсии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ХИЛЕР, масляный концентрат эмульсии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ЛЕМУР, концентрат эмульсии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МИУРА, концентрат эмульсии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250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ЗАЛП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50 грамм/литр + имазамокс, 38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масляная дисперсия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60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ПИРАМИН-ТУРБО, 52% концентрат суспензии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 + малолетучие эфиры 2,4-Д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ОКТИГЕН, 40%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метсульфурон-метил, 333 грамм/килограмм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ФИНЕС ЛАЙТ, водно-диспергируемые гранулы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37369,0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10%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этаметсульфурон-метил, 750 грамм/килограмм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187726,0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фенмедифам, 90 грамм/литр + десмедифам, 70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фенмедифам, 91 грамм/литр + десмедифам, 71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концентрат эмульсии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грамм/литр + фенмедифам, 63 грамм/литр + десмедифам, 21 грамм/литр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БЕТАРЕН СУПЕР МД, масляный концентрат эмульсии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Паладин ультра, водно-диспергируемые гранулы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водно-диспергируемые гранулы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500 грамм/килограмм + амидосульфурон 250 грамм/килограмм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водно-диспергируемые гранулы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препараты, имеющие государственную регистрацию двойного назначения и используемые, как гербицид и десикант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срок регистрации препарата до 21.10.2019 года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