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0c85" w14:textId="d3d0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"Представление справки гражданам, единственное жилище которых признано аварийным"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22 мая 2019 года № 144. Зарегистрировано Департаментом юстиции Северо-Казахстанской области 30 мая 2019 года № 5418. Утратило силу постановлением акимата Северо-Казахстанской области от 7 февраля 2020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07.02.2020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"Представление справки гражданам, единственное жилище которых признано аварийным".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22 мая 2019 года № 144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"Представление справки гражданам, единственное жилище которых признано аварийным"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"Представление справки гражданам, единственное жилище которых признано аварийным" (далее – регламент) разработан в соответствии со стандартом государственной услуги "Представление справки гражданам, единственное жилище которых признано аварийным" (далее –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917 "Об утверждении стандартов государственных услуги "Представление справки гражданам, единственное жилище которых признано аварийным" (зарегистрирован в Реестре государственной регистрации нормативных правовых актов под № 18149).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"Представление справки гражданам, единственное жилище которых признано аварийным" (далее - государственная услуга) оказывается местными исполнительными органами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услугодателя.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лицам (далее – услугополучатель).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отказа в оказании государственной услуги является: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выдача справки о признании жилища аварийным согласно приложению 1 к Стандарту либо мотивированный ответ об отказе в оказании государственной услуги согласно пункту 3 настоящего регламента (далее - результат оказания государственной услуги).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работы услугодателя – с понедельника по пятницу с 9.00 до 18.30 часов, с перерывом на обед с 13.00 часов до 14.30 часов, кроме выходных и праздничных дней в соответствии с трудовым законодательством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является обращение услугодателя и прием соответствующих документов.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при обращении услугополучателя (либо уполномоченного представителя физического лица по документу, подтверждающего полномочия, физического лица по нотариально заверенной доверенности) к услугодателю: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выдачи справки о признании жилища аварийным, согласно приложению 2 к Стандарту;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 техническому обследованию надежности и устойчивости зданий и сооружений выдаваемое экспертом, имеющим соответствующий аттестат на право осуществления технического обследования надежности и устойчивости зданий и сооружений, либо аккредитованной организацией, имеющей в своем составе аттестованных экспертов.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подтверждающим право собственности на жилище, работник канцелярии услугодателя получает из соответствующих государственных информационных систем.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указанными документами услугодателю услугополучателем представляются их копии. После сверки оригиналы документов возвращаются услугополучателю.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процедур (действий), необходимых для оказания государственной услуги, длительность выполнения: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от услугополучателя, осуществляет их регистрацию, передает документы руководителю услугодателя для определения ответственного исполнителя – 15 (пятнадцать) минут.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15 (пятнадцать) минут.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 – 3 (три) рабочих дня.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 государственной услуги – 20 (двадцать) минут.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15 (пятнадцать) минут.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оказания государственной услуги услугополучателю.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процедур (действий), необходимых для оказания государственной услуги: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от услугополучателя, осуществляет их регистрацию, передает документы руководителю услугодателя для определения ответственного исполнителя – 15 (пятнадцать) минут;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15 (пятнадцать) минут;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 – 3 (три) рабочих дня;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 государственной услуги – 20 (двадцать) минут;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15 (пятнадцать) минут.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Оказание государственной услуги через некоммерческое акционерное общество "Государственная корпорация "Правительство для граждан" не осуществляется.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услугодателя размещены на интернет-ресурсе www.mid.gov.kz.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контакт–центра по вопросам оказания государственных услуг.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размещены на интернет-ресурсе www.mid.gov.kz, единого контакт-центра по вопросам оказания государственных услуг: 1414.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"Представление справки гражданам, единственное жилище которых признано аварийным"</w:t>
            </w:r>
          </w:p>
        </w:tc>
      </w:tr>
    </w:tbl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2"/>
        <w:gridCol w:w="1728"/>
        <w:gridCol w:w="1691"/>
        <w:gridCol w:w="6079"/>
      </w:tblGrid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Айыртауского района Северо-Казахстанской области"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Саумаколь, улица Ш. Уалиханова, 44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2-19-69,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7-90-71</w:t>
            </w:r>
          </w:p>
          <w:bookmarkEnd w:id="61"/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Акжарского района Северо-Казахстанской области"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Целинная, 13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7-90-69</w:t>
            </w:r>
          </w:p>
          <w:bookmarkEnd w:id="62"/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Аккайынского района Северо-Казахстанской области"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Зеленая, 13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2-28-65</w:t>
            </w:r>
          </w:p>
          <w:bookmarkEnd w:id="63"/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Есильского района Северо-Казахстанской области"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10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2-20-53</w:t>
            </w:r>
          </w:p>
          <w:bookmarkEnd w:id="64"/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Жамбылского района Северо-Казахстанской области"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Дружба, 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2-19-91</w:t>
            </w:r>
          </w:p>
          <w:bookmarkEnd w:id="65"/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района Магжана Жумабаева Северо-Казахстанской области"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Абая Кунанбаева, 24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2-21-16</w:t>
            </w:r>
          </w:p>
          <w:bookmarkEnd w:id="66"/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2-15-13</w:t>
            </w:r>
          </w:p>
          <w:bookmarkEnd w:id="67"/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Мамлютского района Северо-Казахстанской области"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Абая Кунанбаева, 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2-24-48</w:t>
            </w:r>
          </w:p>
          <w:bookmarkEnd w:id="68"/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района имени Габита Мусрепова Северо-Казахстанской области"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Ленина, 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2-15-04</w:t>
            </w:r>
          </w:p>
          <w:bookmarkEnd w:id="69"/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Тайыншинского района Северо-Казахстанской области"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Казахстан, 203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2-10-12</w:t>
            </w:r>
          </w:p>
          <w:bookmarkEnd w:id="70"/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Тимирязевского района Северо-Казахстанской области"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Ш. Уалиханова, 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2-14-72</w:t>
            </w:r>
          </w:p>
          <w:bookmarkEnd w:id="71"/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Уалихановского района Северо-Казахстанской области"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Ш. Уалиханова, 85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2-20-85</w:t>
            </w:r>
          </w:p>
          <w:bookmarkEnd w:id="72"/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района Шал акына Северо-Казахстанской области"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Победы, 35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2-74-72</w:t>
            </w:r>
          </w:p>
          <w:bookmarkEnd w:id="73"/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акимата города Петропавловска"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23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46-18-69,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36-08-41</w:t>
            </w:r>
          </w:p>
          <w:bookmarkEnd w:id="74"/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"Представление справки гражданам, единственное жилище которых признано аварийным"</w:t>
            </w:r>
          </w:p>
        </w:tc>
      </w:tr>
    </w:tbl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"Представление справки гражданам, единственное жилище которых признано аварийным"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