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4094" w14:textId="1d14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Северо-Казахстанской области от 27 ноября 2018 года № 326 и решение Северо-Казахстанского областного маслихата от 27 ноября 2018 года № 26/4 "О некоторых вопросах административно-территориального устройства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21 июня 2019 года № 174 и решение Северо-Казахстанского областного маслихата от 21 июня 2019 года № 34/9. Зарегистрировано Департаментом юстиции Северо-Казахстанской области 28 июня 2019 года № 5463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и решение маслихата Северо-Казахстанской области "О некоторых вопросах административно-территориального устройства Северо-Казахстанской области" от 27 ноября 2018 года № 326 и от 27 ноября 2018 года № 26/4 (опубликовано 7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казахском языке слово "Ломоносовка" заменить на слово "Ломоносовское",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"Студенное" заменить на слово "Студеное".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