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0e86" w14:textId="5ed0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и норм сбора физическими лицами для собственных нужд лесных ресурсов на территории государственного лесного фонда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июня 2019 года № 34/8. Зарегистрировано Департаментом юстиции Северо-Казахстанской области 5 июля 2019 года № 5465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нормы сбора физическими лицами для собственных нужд дикорастущих плодов, грибов, ягод, лекарственного сырья и иных лесных ресурсов на территории государственного лесного фонда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 ставках платы за лесные пользования на участках государственного лесного фонда и особо охраняемых природных территориях и норм сбора физическими лицами для собственных нужд лесных ресурсов на территории государственного лесного фонда Северо-Казахстанской области" от 13 апреля 2018 года № 20/18 (опубликовано 3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4689).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21 июня 2019 года № 34/8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(за исключением ставок за древесину, отпускаемую на корню)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1"/>
        <w:gridCol w:w="1411"/>
        <w:gridCol w:w="1803"/>
        <w:gridCol w:w="6505"/>
      </w:tblGrid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лесопользования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 в размере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Заготовка живицы и древесных соков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 месячный расчетный показатель за 1 центнер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древесного сока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месячный расчетный показатель за 1 центнер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"/>
        <w:gridCol w:w="1250"/>
        <w:gridCol w:w="872"/>
        <w:gridCol w:w="5"/>
        <w:gridCol w:w="1380"/>
        <w:gridCol w:w="5"/>
        <w:gridCol w:w="1425"/>
        <w:gridCol w:w="1689"/>
        <w:gridCol w:w="1425"/>
        <w:gridCol w:w="1692"/>
        <w:gridCol w:w="143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древесных и кустарниковых пород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лесопользования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вида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месячный расчетный показатель за 1 тонну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месячный расчетный показатель за 1 тонну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месячный расчетный показатель за 1 тонну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месячный расчетный показатель за 1 тонну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месячный расчетный показатель за 1 тонну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Заготовка второстепенных древесных ресурсов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кустарниковая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Вяз, клен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с изъятием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Побочные лесные 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и сбор дикорастущих плодов, ягод и грибов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платы в месячном расчетном показателе за единицу веса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лекарственных растений и технического сырья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месячный расчетный показатель за 1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побочных лесных пользований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 месячный расчетный показатель за 1 центнер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 месячный расчетный показатель за 1 тонну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с изъятием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 месячный расчетный показатель за 1 центнер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ставкам земельного налога, исчисляемого в соответствие со статьей 503 Кодекса Республики Казахстан от 25 декабря 2017 года "О налогах и других обязательных платежах в бюджет" (Налоговый кодекс)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и мараловодство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одного улья на участках государственного лесного фонда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 месячный расчетный показатель за 1 улей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хорошее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удовлетворительное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0,670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 по группам качественного состояния сенокосных угодий - плохое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 за 1 голову в год на 1 гектар выпаса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 месячный расчетный показатель за 1 голову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 месячный расчетный показатель за 1 голову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 месячный расчетный показатель за 1 голову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 месячный расчетный показатель за 1 голову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 месячный расчетный показатель за 1 голову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Пользование участками государственного лесного фонда для нужд охотничьего хозяйства, научно-исследовательских, историко-культурных, оздоровительных, 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оздоровительных целей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историко-культурных, туристских и спортивных целей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 месячный расчетный показатель за 1 гектар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научно-исследовательских, историко-культурных, оздоровительных, рекреационных, туристских и спортивных целей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Краткосрочное, без изъятия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месячный расчетный показатель за 1 человеко-день пребывания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21 июня 2019 года № 34/8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сбора физическими лицами для собственных нужд дикорастущих плодов, грибов, ягод, лекарственного сырья и иных лесных ресурсов на территории государственного лесного фонда Северо-Казахстанской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1"/>
        <w:gridCol w:w="2778"/>
        <w:gridCol w:w="6751"/>
      </w:tblGrid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 и ресурсов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сбора физическими лицами, для собственных нужд на 1 человека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килограмм 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стебли и побеги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корневища, клубни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 листья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килограмм</w:t>
            </w:r>
          </w:p>
        </w:tc>
      </w:tr>
      <w:tr>
        <w:trPr>
          <w:trHeight w:val="30" w:hRule="atLeast"/>
        </w:trPr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6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