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0d07" w14:textId="e650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19 декабря 2018 года № 364 "Об утверждении регламентов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19 июля 2019 года № 199. Зарегистрировано Департаментом юстиции Северо-Казахстанской области 22 июля 2019 года № 5481. Утратило силу постановлением акимата Северо-Казахстанской области от 7 февраля 2020 года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07.02.2020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туризма" от 19 декабря 2018 года № 364 (опубликовано 04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5094)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туризма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19 июля 2019 года №199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Утвежден постановлением акимата Северо-Казахстанской области от 19 декабря 2018 года № 364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лицензии на туристскую операторскую деятельность (туроператорская деятельность)" (далее - Регламент) разработан в соответствии со стандартом государственной услуги "Выдача лицензии на туристскую операторскую деятельность (туроператорская деятельность)" (далее -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 в Реестре государственной регистрации нормативных правовых актов под № 11578), оказывается местным исполнительным органом области,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лицензия, переоформленная лицензия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пунктом 11 настоящего Регламента.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График работы портала: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 физическим и юридическим лицам (далее – услугополучатель).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в бюджет по месту нахождения услугополучателя оплачивается лицензионный сбор за право занятия туроператорской деятельностью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(Налогового кодекса)" от 25 декабря 2017 года: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туроператорской деятельностью составляет 10 (десять) месячных расчетных показателей (далее - МРП);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(десять) % от ставки при выдаче лицензии, но не более 4 (четырех) МРП.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портал. Оплата может осуществляться через платежный шлюз "электронного правительства" (далее - ПШЭП).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заявление услугополучателя либо его представителя по нотариально заверенной доверенности установленной формы согласно приложениям 1 или 2 Стандарта и следующих документов: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по форме согласно приложению 1 к Стандарту или заявление физического лица для получения лицензии по форме согласно приложению 2 к Стандарту в форме электронного документа, удостоверенного ЭЦП услугополучателя;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подтверждающая уплату лицензионного сбора, за исключением оплаты через ПШЭП;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приложению 3 к Стандарту в форме электронного документа.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переоформления лицензии по форме согласно приложению 4 к Стандарту и заявление физического лица для переоформления лицензии по форме согласно приложению 5 к Стандарту в форме электронного документа, удостоверенного ЭЦП услугополучателя;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подтверждающая уплату лицензионного сбора за переоформление лицензии, за исключением случаев оплаты через ПШЭП;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(в результате реорганизации в форме выделения);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приложению 3 к Стандарту государственной услуги в форме электронного документа.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на одно из вновь возникших в результате разделения юридических лиц услугополучатель дополнительно представляет электронные копии сведений и документов о соответствии квалификационным требованиям.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в качестве индивидуального предпринимателя, о государственной регистрации (перерегистрации) юридического лица, о лицензии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услугодателя - 30 (тридцать) минут;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пакета документов проверяет полноту представленного пакета документов - 2 (два) рабочих дня.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документов, ответственный исполнитель услугодателя подготавливает и передает руководителю услугодателя проект результата оказания государственной услуги - 3 (три) рабочих дня;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лицензии: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услугодателя - 30 (тридцать) минут;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подготавливает и передает руководителю услугодателя проект результата оказания государственной услуги - 2 (два) рабочих дня;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реорганизации в форме выделения, разделения юридического лица-лицензиата к другому юридическому лицу: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услугодателя - 30 (тридцать) минут;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пакета документов проверяет полноту представленного пакета документов - 2 (два) рабочих дня.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документов, ответственный исполнитель услугодателя подготавливает и передает руководителю услугодателя проект результата оказания государственной услуги - 3 (три) рабочих дня;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проекта результата оказания государственной услуги;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- 30 (тридцать) минут;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пакета документов проверяет полноту представленного пакета документов - 2 (два) рабочих дня.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документов, ответственный исполнитель услугодателя подготавливает и передает руководителю услугодателя проект результата оказания государственной услуги - 3 (три) рабочих дня;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лицензии: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- 30 (тридцать) минут;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подготавливает и передает руководителю услугодателя проект результата оказания государственной услуги - 2 (два) рабочих дня;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реорганизации в форме выделения, разделения юридического лица-лицензиата к другому юридическому лицу: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- 30 (тридцать) минут;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пакета документов проверяет полноту представленного пакета документов - 2 (два) рабочих дня.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документов, ответственный исполнитель услугодателя подготавливает и передает руководителю услугодателя проект результата оказания государственной услуги - 3 (три) рабочих дня;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ЭЦП;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на веб-портал при: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лицензии –6 (шесть) рабочих дней;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переоформлении лицензии – 3 (три) рабочих дня;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переоформлении лицензии при реорганизации в форме выделения, разделения юридического лица-лицензиата к другому юридическому лицу – 6 (шесть) рабочих дней.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взаимодействие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Основания отказа в оказании государственной услуги: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туроператорской деятельностью запрещено законами Республики Казахстан для данной категории услугополучателя;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внесен лицензионный сбор;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не соответствует квалификационным требованиям, предъявляемым к туристской операторской деятельности,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79 "Об утверждении квалификационных требований, предъявляемых к туристской операторской деятельности и перечня документов, подтверждающих соответствие им" (зарегистрирован в Реестре государственной регистрации нормативных правовых актов под № 10484);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услугополучателя имеется вступившее в законную силу решение (приговор) суда о приостановлении или запрещении туроператорской деятельности;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на основании представления судебного исполнителя временно запрещено выдавать услугополучателю-должнику лицензии;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или ненадлежащее оформление документов (для переоформления лицензии), указанных в пункте 5 настоящего Регламента;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услугополучателя квалификационным требованиям (по основанию реорганизации юридического лица в формах разделения и выделения);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ранее лицензия была переоформлена на другое юридическое лицо из числа вновь возникших в результате разделения юридических лиц-лицензиатов (по основанию реорганизации юридического лица в форме выделения).</w:t>
      </w:r>
    </w:p>
    <w:bookmarkEnd w:id="110"/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 государственной услуги, в том числе оказываемой в электронной форме и через Государственные корпорации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оказания государственной услуги размещены на интернет-ресурсе Министерства культуры и спорта Республики Казахстан (далее – Министерство): mks.gov.kz.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Министерства по вопросам оказания государственной услуги: 8 (7172) 74 27 90, единый контакт-центр по вопросам оказания государственных услуг: 1414, 8 800 080 77 77.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туристскую операторскую деятельность (туроператорская деятельность)"</w:t>
            </w:r>
          </w:p>
        </w:tc>
      </w:tr>
    </w:tbl>
    <w:bookmarkStart w:name="z12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1617"/>
        <w:gridCol w:w="3214"/>
        <w:gridCol w:w="6980"/>
      </w:tblGrid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предпринимательства и туризма акимата Северо-Казахстанской области"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улица Конституции Казахстана 58, кабинет 501,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8(7152)-36-34-20</w:t>
            </w:r>
          </w:p>
          <w:bookmarkEnd w:id="116"/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перерыв на обед с 13.00 до 14.30 часов, кроме выходных и праздничных дней согласно Трудовому кодексу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"Выдача лицензии на туристскую операторскую деятельность (туроператорская деятельность)"</w:t>
            </w:r>
          </w:p>
        </w:tc>
      </w:tr>
    </w:tbl>
    <w:bookmarkStart w:name="z12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на оказание государственных услуг "Выдача лицензии на туристскую операторскую деятельность (туроператорская деятельность)" через веб-портал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78105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