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78bd" w14:textId="b597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2016 года № 170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августа 2019 года № 222. Зарегистрировано Департаментом юстиции Северо-Казахстанской области 2 августа 2019 года № 5525. Утратило силу постановлением акимата Северо-Казахстанской области от 5 февраля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25 мая 2016 года № 170 (опубликовано 11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2016 года № 170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"Регистрация договора залога права недропользования на разведку, добычу общераспространенных полезных ископаемых"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(далее - Стандарт),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приложению 1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(далее-услугополучатель).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(по документу удостоверяющий личность либо его представителя по доверенности):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работник Государственной корпорации отказывает в приеме заявления и выдает расписку по форме согласно приложению 3 к Стандарту;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и передает пакет документов руководителю услугодателя – 15 (пятнадцать) минут;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для рассмотрения принятых документов – 2 (два) часа;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предоставленные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подготавливает проект результата государственной услуги – 3 (три) рабочих дня;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и передает сотруднику канцелярии услугодателя – 2 (два) часа;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сотруднику Государственной корпорации либо услугополучателю через портал – 15 (пятнадцать) минут.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основаниям для начала выполнения следующей процедуры (действия):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пакета документов услугополучателя;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оказание государственной услуги;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и передает пакет документов руководителю услугодателю - 15 (пятнадцать) минут;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визу и передает ответственному исполнителю услугодателя - 2 (два) часа;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предоставленные документы на соответствие требованиям пункта 6 настоящего регламента, подготавливает проект результата государственной услуги – 3 (три) рабочих дня;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услуги, подписывает и передает сотруднику канцелярии услугодателя - 2 (часа) часа;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услугополучателю результат оказания государственной услуги - 15 (пятнадцать) минут. 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представленного пакета документов – 5 (пять) минут;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заявлений и предоставления полного пакета документов: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 – 5 (пять) минут;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Казахстан, подготавливает пакет документов и направляет их услугодателю – 5 (пять) минут;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4 (четыре) рабочих дня;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соответствующего пакета документов, выдает результат оказания государственной услуги услугополучателю – 15 (пятнадцать) минут.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ЭЦП;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взаимодействия с услугодателями и Государственной корпорацией и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оказании государственной услуги являются: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87"/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у которых по состоянию здоровья отсутствует возможность личной явки в Государственную корпорацию, прием документов, необходимых для оказания государственной услуги, производится работниками Государственной корпорации (при заполнении бумажного носителя), с выездом по месту жительства услугополучателя.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 - ресурсах Государственной корпорации – www.gov4c.kz.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по телефону услугодателя: единый контакт-центр по вопросам оказания государственных услуг: 1414.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услугодателя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3"/>
        <w:gridCol w:w="5997"/>
      </w:tblGrid>
      <w:tr>
        <w:trPr>
          <w:trHeight w:val="30" w:hRule="atLeast"/>
        </w:trPr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58, кабинет 514, телефон: 8(7152) 36-14-88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Государственную корпорацию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