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5fc8" w14:textId="09a5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сентября 2019 года № 238. Зарегистрировано Департаментом юстиции Северо-Казахстанской области 23 сентября 2019 года № 5575. Утратило силу постановлением акимата Северо-Казахстанской области от 26 февраля 2020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26.02.2020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предпринимательства и туризма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"___" ________ 2019 года № ___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(далее - Регламент) разработан на основании стандарта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(зарегистрировано в Реестре государственной регистрации нормативных правовых актов под № 11181).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(далее – государственная услуга) оказывается местным исполнительным органом Северо-Казахстанской области (далее – услугодатель).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заявлений и выдача результатов оказания государственной услуги осуществляются канцелярией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веб-портал "электронного правительства" (далее – веб-портал).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бумажная/электронная.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услуги: договор о предоставлении гранта либо мотивированный ответ об отказе в оказании государственной услуги в случаях и по основаниям, предусмотренным пунктом 14 настоящего Регламента.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предоставления результата оказания государственной услуги: бумажная/электронная.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за исключением выходных и праздничных дней,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 в соответствии с установленным графиком работы услугодателя с 9.00 до 18.30 часов с перерывом на обед с 13.00 до 14.30 часов.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17.30 часов с перерывом на обед с 13.00 часов до 14.30 часов.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прекращается в сроки, указанные в объявлении о проведении конкурса. Государственная услуга оказывается в порядке очереди, без предварительной записи и ускоренного обслуживания;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– круглосуточно, за исключением технических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 и Закону Республики Казахстан от 13 декабря 2001 года "О праздниках в Республике Казахстан" прием заявлений и выдача результатов оказания государственной услуги осуществляется следующим рабочим днем).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начала процедуры (действия) по оказанию государственной услуги является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государственных грантов для реализации новых бизнес-идей: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в конкурсном отборе по предоставлению государственных грантов по форме, согласно приложению 1 к Стандарту;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юридического лица/уведомление о регистрации индивидуального предпринимателя;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об отсутствии задолженности по обязательным платежам в бюджет, выданную за 30 (тридцать) календарных дней до даты обращения;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средней численности наемных работников на момент подачи заявки, заверенную подписью руководителя и печатью заявителя (при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бизнес-проект;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прохождение услугополучателем обучения в рамках Программы и (или) Государственной программы развития продуктивной занятости и массового предпринимательства на 2017 – 2021 годы "Еңбек" со сроком давности 2 (два) года;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выписка из банковского счета о наличии на текущем счете услугополучателя денежных средств не менее 10% (десяти процентов) от объема предоставляемого государственного гранта или документы, подтверждающие оценочную стоимость движимого и/или недвижимого имущества;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доверенность на право подачи заявки от имени услугополучателя, копию паспорта поверенного (от имени юридического лица – заверенную юридическим лицом).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по форме согласно приложению 2 к Стандарту;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юридического лица;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об отсутствии задолженности по обязательным платежам в бюджет, выданную за 30 (тридцать) календарных дней до даты обращения;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бизнес-план по форме согласно приложению 3 к Стандарту;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доверенность на представителя (при необходимости).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государственных грантов для реализации новых бизнес-идей: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заявка на участие в конкурсном отборе по предоставлению государственных грантов по форме, согласно приложению 4 к Стандарту;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прохождение услугополучателем обучения в рамках Программы и (или) Государственной программы развития продуктивной занятости и массового предпринимательства на 2017 – 2021 годы "Еңбек" сроком давности 2 (два) года;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банковского счета о наличии на текущем счете услугополучателя денежных средств не менее 10% (десяти процентов) от объема предоставляемого государственного гранта или документы, подтверждающие оценочную стоимость движимого и/или недвижимого имущества;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заявка на участие в конкурсном отборе по предоставлению государственных грантов по форме, согласно приложению 5 к Стандарту;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соглашение о резидентстве с бизнес-инкубатором, прошедшим конкурсный отбор на участие в реализации Программы;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банковского счета о наличии на текущем счете услугополучателя денежных средств не менее 20% (двадцати процентов) от объема предоставляемого государственного гранта.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 или регистрационный номер на веб-портале.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по субъекту малого предпринимательства, в том числе по свидетельству о государственной регистрации/перерегистрации юридического лица и (или) уведомлению о регистрации индивидуального предпринимателя, сведения о видах деятельности юридического лица/индивидуального предпринимателя, сведения о стадиях ликвидации, реорганизации или банкротства, а также о прекращенной деятельности, сведения об отсутствии/наличии задолженности по обязательным платежам в бюджет, сведения о наличии движимого и/или недвижимого имущества определяются автоматически из соответствующих государственных информационных систем через шлюз "электронного правительства".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технической невозможности получения данных из соответствующих государственных информационных систем через шлюз "электронного правительства" или недостоверности данных, услугодатель запрашивает документы у услугополучателя.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государственных грантов для реализации новых бизнес-идей: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– 20 (двадцать) минут;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– 5 (пять) часов;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всех документов и информации по проектам, выносит материалы услугополучателя на рассмотрение Конкурсной комиссии – 10 (десять) рабочих дней.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услугополучателем, неполного пакета документов либо документов, не соответствующих установленным формам, услугодатель возвращает услугополучателю с указанием конкретных недостатков – 2 (два) рабочих дня; услугополучатель дорабатывает документы – 5 (пять) рабочих дней;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по результатам обсуждения презентации бизнес-проекта услугополучателя принимает решение о возможности/невозможности предоставления государственного гранта, которое оформляется протоколом Конкурсной комиссии – 3 (три) рабочих дня со дня последнего заседания Конкурсной комиссии; 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уведомление услугополучателю о решении Конкурсной комиссии, протокол Конкурсной комисси по одобренным/отклоненным бизнес-проектам финансовому агентству – 1 (один) рабочий день;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подписывает с финансовым агентством и услугополучателем договор о предоставлении государственного гранта – 10 (десять) рабочих дней со дня утверждения протокола Конкурсной комиссии.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– 20 (двадцать) минут;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– 5 (пять) часов;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заявок и необходимой документации на получение государственного гранта для реализации индустриально-инновационного проекта в рамках бизнес-инкубирования направляет материалы услугополучателя для проведения экспертиз национальному институту – 5 (пять) рабочих дней.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услугополучателем, неполного пакета документов либо документов, не соответствующих установленным формам, услугодатель возвращает услугополучателю с указанием конкретных недостатков – 2 (два) рабочих дня; услугополучатель дорабатывает документы – 5 (пять) рабочих дней;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 проводит экспертизу проекта – 60 (шестьдесят) рабочих дней;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с момента получения пакета документов и информации по проектам, выносит материалы услугополучателя на рассмотрение Конкурсной комиссии – 10 (десять) рабочих дней.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по результатам обсуждения презентации бизнес-проекта услугополучателя принимает решение о возможности/невозможности предоставления государственного гранта, которое оформляется протоколом Конкурсной комиссии – 3 (три) рабочих дня со дня последнего заседания Конкурсной комиссии; 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направляет уведомление услугополучателю о решении Конкурсной комиссии, протокол Конкурсной комиссии по одобренным/отклоненным бизнес-проектам национальному институту – 1 (один) рабочий день;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подписывает с национальным институтом и услугополучателем договор о предоставлении государственного гранта – 10 (десять) рабочих дня со дня утверждения протокола Конкурсной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экспертизы проекта;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членами Конкурсной комиссии протокола;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услугополучателю.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отказывает в оказании государственной услуги по следующим основаниям: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предоставления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2016 года № 234 "О некоторых мерах государственной поддержки частного предпринимательства".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структурных подразделений (сотрудников) услугодателя которые участвуют в процессе оказания государственной услуги: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государственных грантов для реализации новых бизнес-идей: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– 20 (двадцать) минут;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– 5 (пять) часов;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всех документов и информации по проектам, выносит материалы услугополучателя на рассмотрение Конкурсной комиссии – 10 (десять) рабочих дней.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услугополучателем, неполного пакета документов либо документов, не соответствующих установленным формам, услугодатель возвращает услугополучателю с указанием конкретных недостатков – 2 (два) рабочих дня; услугополучатель дорабатывает документы – 5 (пять) рабочих дней;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по результатам обсуждения презентации бизнес-проекта услугополучателя принимает решение о возможности/невозможности предоставления государственного гранта, которое оформляется протоколом Конкурсной комиссии – 3 (три) рабочих дня со дня последнего заседания Конкурсной комиссии; 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уведомление услугополучателю о решении Конкурсной комиссии, протокол Конкурсной комисси по одобренным/отклоненным бизнес-проектам финансовому агентству – 1 (один) рабочий день;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подписывает с финансовым агентством и услугополучателем договор о предоставлении государственного гранта – 10 (десять) рабочих дней со дня утверждения протокола Конкурсной комиссии.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– 20 (двадцать) минут;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– 5 (пять) часов;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заявок и необходимой документации на получение государственного гранта для реализации индустриально-инновационного проекта в рамках бизнес-инкубирования направляет материалы услугополучателя для проведения экспертиз национальному институту – 5 (пять) рабочих дней.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услугополучателем, неполного пакета документов либо документов, не соответствующих установленным формам, услугодатель возвращает услугополучателю с указанием конкретных недостатков – 2 (два) рабочих дня; услугополучатель дорабатывает документы – 5 (пять) рабочих дней;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 проводит экспертизу проекта – 60 (шестьдесят) рабочих дней;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с момента получения пакета документов и информации по проектам, выносит материалы услугополучателя на рассмотрение Конкурсной комиссии – 10 (десять) рабочих дней.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по результатам обсуждения презентации бизнес-проекта услугополучателя принимает решение о возможности/невозможности предоставления государственного гранта, которое оформляется протоколом Конкурсной комиссии – 3 (три) рабочих дня со дня последнего заседания Конкурсной комиссии;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направляет уведомление услугополучателю о решении Конкурсной комиссии, протокол Конкурсной комиссии по одобренным/отклоненным бизнес-проектам национальному институту – 1 (один) рабочий день;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подписывает с национальным институтом и услугополучателем договор о предоставлении государственного гранта – 10 (десять) рабочих дня со дня утверждения протокола Конкурсной комиссии.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Порядок действий услугополучателя и услугодателя при оказании государственной услуги через веб-портал: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своего регистрационного свидетельства электронной цифровой подписью (далее-ЭЦП);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(проверка, регистрация) электронного запроса услугодателем;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1366"/>
        <w:gridCol w:w="4675"/>
        <w:gridCol w:w="5925"/>
      </w:tblGrid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 58, кабинет 521, телефон: 8(7152)50-22-85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      </w:r>
          </w:p>
        </w:tc>
      </w:tr>
    </w:tbl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на получение государственных грантов для реализации новых бизнес-идей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      </w:r>
          </w:p>
        </w:tc>
      </w:tr>
    </w:tbl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на получение государственных грантов для реализации индустриально-инновационных проектов в рамках бизнес-инкубирования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      </w:r>
          </w:p>
        </w:tc>
      </w:tr>
    </w:tbl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через веб-портал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"___" ________ 2019 года № ___</w:t>
            </w:r>
          </w:p>
        </w:tc>
      </w:tr>
    </w:tbl>
    <w:bookmarkStart w:name="z14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</w:r>
    </w:p>
    <w:bookmarkEnd w:id="130"/>
    <w:bookmarkStart w:name="z1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(далее - Регламент) разработан на основании стандарта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(зарегистрировано в Реестре государственной регистрации нормативных правовых актов под № 11181).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(далее – государственная услуга) оказывается местным исполнительным органом Северо-Казахстанской области (далее – услугодатель).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заявлений и выдача результатов оказания государственной услуги осуществляются канцелярией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веб-портал "электронного правительства" (далее – веб-портал).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бумажная/электронная.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услуги: выписка из протокола заседания Регионального координационного совета либо мотивированный ответ об отказе в оказании государственной услуги в случаях и по основаниям, предусмотренным пунктом 12 настоящего Регламента.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предоставления результата оказания государственной услуги: бумажная и электронная.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за исключением выходных и праздничных дней,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 в соответствии с установленным графиком работы услугодателя с 9.00 до 18.30 часов с перерывом на обед с 13.00 до 14.30 часов.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17.30 часов с перерывом на обед с 13.00 часов до 14.30 часов.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– круглосуточно, за исключением технических перерывов, связанных с проведением технических работ (при обращении услугополучателя после окончания рабочего времени, в выходные и праздничные согласно Трудовому кодексу Республики Казахстан от 23 ноября 2015 года и Закону Республики Казахстан от 13 декабря 2001 года "О праздниках в Республике Казахстан" прием заявлений и выдача результатов оказания государственной услуги осуществляется следующим рабочим днем).</w:t>
      </w:r>
    </w:p>
    <w:bookmarkEnd w:id="143"/>
    <w:bookmarkStart w:name="z15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услугодателю: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финансирование недостающей производственной (индустриальной) инфраструктуры по форме согласно приложению 1 к Стандарту;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бизнес-план;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технико-экономическое обоснование проекта, за исключением проектов, не требующих разработки технико-экономического обоснования в соответствии с Правилами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 (зарегистрирован в Реестре государственной регистрации нормативных правовых актов под № 9938) (далее – Правила);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проектно-сметная документация по проекту (с положительным заключением комплексной вневедомственной экспертизы).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заявка на финансирование недостающей производственной (индустриальной) инфраструктуры по форме согласно приложению 2 к Стандарту;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технико-экономическое обоснование проекта, за исключением проектов, не требующих разработки технико-экономического обоснования в соответствии с Правилами;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проектно-сметная документация по проекту (с положительным заключением комплексной вневедомственной экспертизы);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 или регистрационный номер на веб-портале.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– 5 (пять) часов;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после получения документов проверяет проект услугополучателя на предмет соответствия условиям Программы, вырабатывает рекомендации по проектам услугополучателей для регионального координационного совета (далее – РКС), вносит на рассмотрение РКС список проектов услугополучателей с приложением полного пакета документов, формирует вопрос повестки дня, определяет дату, время и место проведения заседания РКС, о чем уведомляет всех членов РКС – 5 (пять) рабочих дней; 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принимает решение о возможности или невозможности предоставления поддержки по развитию производственной (индустриальной) инфраструктуры, которое оформляется соответствующим протоколом – 3 (три) рабочих дня с даты проведения заседания РКС;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список проектов услугополучателей с приложением полного пакета документов, протокол РКС администратору местных бюджетных программ для принятия мер по дальнейшей реализации бюджетного инвестиционного проекта и сотруднику канцелярии – 3 (три) рабочих дня с момента оформления протокола РКС;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выписку из протокола заседания РКС услугополучателю – 20 (двадцать) минут.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членами РКС протокола;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оказании государственной услуги по следующим основаниям: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подведения производственной (индустриальной) инфраструктуры в рамках Государственной программы поддержки и развития бизнеса "Дорожная карта бизнеса-2020",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2016 года № 234 "О некоторых мерах государственной поддержки частного предпринимательства".</w:t>
      </w:r>
    </w:p>
    <w:bookmarkEnd w:id="171"/>
    <w:bookmarkStart w:name="z18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структурных подразделений (сотрудников) услугодателя которые участвуют в процессе оказания государственной услуги: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– 20 (двадцать) минут;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– 5 (пять) часов;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после получения документов проверяет проект услугополучателя на предмет соответствия условиям Программы, вырабатывает рекомендации по проектам услугополучателей для регионального координационного совета (далее – РКС), вносит на рассмотрение РКС список проектов услугополучателей с приложением полного пакета документов, формирует вопрос повестки дня, определяет дату, время и место проведения заседания РКС, о чем уведомляет всех членов РКС – 5 (пять) рабочих дней; 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принимает решение о возможности или невозможности предоставления поддержки по развитию производственной (индустриальной) инфраструктуры, которое оформляется соответствующим протоколом – 3 (три) рабочих дня с даты проведения заседания РКС;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список проектов услугополучателей с приложением полного пакета документов, протокол РКС администратору местных бюджетных программ для принятия мер по дальнейшей реализации бюджетного инвестиционного проекта и сотруднику канцелярии – 3 (три) рабочих дня с момента оформления протокола РКС;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выписку из протокола заседания РКС услугополучателю – 20 (двадцать) минут.</w:t>
      </w:r>
    </w:p>
    <w:bookmarkEnd w:id="184"/>
    <w:bookmarkStart w:name="z19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действий услугополучателя и услугодателя при оказании государственной услуги через веб-портал: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своего регистрационного свидетельства электронной цифровой подписью (далее-ЭЦП);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(проверка, регистрация) электронного запроса услугодателем;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1366"/>
        <w:gridCol w:w="4675"/>
        <w:gridCol w:w="5925"/>
      </w:tblGrid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 58, кабинет 521, телефон: 8(7152)50-22-85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      </w:r>
          </w:p>
        </w:tc>
      </w:tr>
    </w:tbl>
    <w:bookmarkStart w:name="z20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78105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      </w:r>
          </w:p>
        </w:tc>
      </w:tr>
    </w:tbl>
    <w:bookmarkStart w:name="z21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через веб-портал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Северо-Казахстанской области от "___" ________ 2019 года № ___</w:t>
            </w:r>
          </w:p>
        </w:tc>
      </w:tr>
    </w:tbl>
    <w:bookmarkStart w:name="z21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Северо-Казахстанской области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предпринимательства" от 10 января 2017 года № 6 (опубликовано 14 февраля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4037);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и дополнения в постановление акимата Северо-Казахстанской области от 10 января 2017 года № 6 "Об утверждении регламентов государственных услуг в сфере предпринимательства" от 25 июля 2017 года № 297 (опубликовано 06 сентября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4295);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и дополнения в постановление акимата Северо-Казахстанской области от 10 января 2017 года № 6 "Об утверждении регламентов государственных услуг в сфере предпринимательства" от 07 декабря 2017 года № 487 (опубликовано 26 декабря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4436).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