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b554" w14:textId="8beb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в детско-юношеские спортивные школы, спортивные школы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25 сентября 2019 года № 242. Зарегистрировано Департаментом юстиции Северо-Казахстанской области 25 сентября 2019 года № 5585. Утратило силу постановлением акимата Северо-Казахстанской области от 26 февраля 2020 года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26.02.2020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"Прием документов в детско-юношеские спортивные школы, спортивные школы для инвалидов".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физической культуры и спорта акимата Северо-Казахстанской области",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"__" ______ 2019 года №__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в детско-юношеские спортивные школы, спортивные школы для инвалидов"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"Прием документов в детско-юношеские спортивные школы, спортивные школы для инвалидов" (далее - регламент) разработан в соответствии со стандартом государственной услуги "Прием документов в детско-юношеские спортивные школы, спортивные школы для инвалидов",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(зарегистрирован в Реестре государственной регистрации нормативных правовых актов под № 11276).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"Прием документов в детско-юношеские спортивные школы, спортивные школы для инвалидов" оказывается детско-юношескими спортивными школами, спортивными школами для инвалидов (далее–услугодатель)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- услугополучатель) бесплатно.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расписка о приеме документов либо мотивированный ответ об отказе в оказании государственной услуги в случаях и по основаниям, предусмотренным пунктом 6 настоящего регламента.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5 настоящего регламента и (или) документов с истекшим сроком действия, услугодатель отказывает в приеме заявления.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по оказанию государственной услуги является представление услугополучателем (либо законным представителем) перечня документов необходимых для оказания государственной услуги при обращении услугополучателя: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родителей или иных законных представителей поступающего в произвольной форме;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рождении поступающего с наличием индивидуального идентификационного номера;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личность родителя или иного законного представителя;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медицинская справка, выданная участковым врачом, с указанием допуска к занятиям по выбранному виду спорта;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медицинская документация по форме № 088/у,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 (справка медико-санитарной экспертизы по месту жительства предоставляется инвалидами).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для отказа в оказании государственной услуги являются: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предусмотренных пунктом 5 настоящего регламента и (или) данных (сведений), содержащихся в них;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услугодателя и (или) представленных данных и сведений требованиям, предусмотренных пунктами 9-1, 10-1, 11 Правил деятельности детско-юношеских спортивных школ, спортивных школ для лиц с ограниченными физическими возможностями, в которых осуществляется учебно-тренировочный процесс по подготовке спортивного резерва и спортсменов высокого класса,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ноября 2014 года № 106 "Об утверждении перечня видов физкультурно-спортивных организаций и правил их деятельности, в которых осуществляется учебно-тренировочный процесс по подготовке спортивного резерва и спортсменов высокого класса", (зарегистрирован в Реестре государственной регистрации нормативных правовых актов под № 10012).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регистрацию, передает ответственному сотруднику услугодателя на рассмотрение – 5 (пять) минут.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группы начальной подготовки первого года обучения по видам спорта осуществляется до 20 (двадцатого) сентября включительно;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сотрудник услугодателя осуществляет проверку полноты представленных документов на соответствии пункту 5 регламента и подготавливает результат оказания государственной услуги - 15 (пятнадцать) минут;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выдает результат оказания государственной услуги– 5 (пять) минут.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документов, передача на рассмотрение;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подготовка результата оказания государственной услуги;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оказания государственной услуги.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процессе оказания государственной услуги участвуют следующие структурные подразделения (работники) услугодателя: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сотрудник.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с указанием длительности каждой процедуры: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регистрацию, передает ответственному сотруднику услугодателя на рассмотрение – 5 (пять) минут.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группы начальной подготовки первого года обучения по видам спорта осуществляется до 20 (двадцатого) сентября включительно;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сотрудник услугодателя осуществляет проверку полноты представленных документов на соответствии пункту 5 регламента и подготавливает результат оказания государственной услуги - 15 (пятнадцать) минут;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выдает результат оказания государственной услуги– 5 (пять) минут.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не оказывается через веб - портал "электронного правительства" и государственную корпорацию "Правительство для граждан".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"Прием документов в детско-юношеские спортивные школы, спортивные школы для инвалидов"</w:t>
            </w:r>
          </w:p>
        </w:tc>
      </w:tr>
    </w:tbl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Услугодателей: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3252"/>
        <w:gridCol w:w="1772"/>
        <w:gridCol w:w="6751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"Областная специализированная детско–юношеская спортивная школа имени Казбека Байболова" коммунального государственного учреждения "Управление физической культуры и спорта акимата Северо-Казахстанской области"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имени Жамбыла, 173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 включительно, с 9.00 до 18.00 часов, с перерывом на обед с 13.00 до 14.00 часов, кроме выходных и праздничных дней,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обслуживания. 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"Специализированная детско-юношеская спортивная школа олимпийского резерва "Дельфин" водных видов спорта" коммунального государственного учреждения "Управление физической культуры и спорта акимата Северо-Казахстанской области"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имени Жамбыла, 175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 включительно, с 9.00 до 18.00 часов, с перерывом на обед с 13.00 до 14.00 часов, кроме выходных и праздничных дней,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обслуживания. 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"Областная детско-юношеская спортивная школа национальных видов спорта" коммунального государственного учреждения "Управление физической культуры и спорта акимата Северо-Казахстанской области"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имени Каттая Кеншинбаева, 22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 включительно, с 9.00 до 18.00 часов, с перерывом на обед с 13.00 до 14.00 часов, кроме выходных и праздничных дней,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обслуживания. 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по футболу "Кызылжар" коммунального государственного учреждения "Отдел физической культуры и спорта акимата города Петропавловска"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имени Каныша Сатпаева, 11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18.00 часов, с перерывом на обед с 13.00 до 14.00 часов, кроме выходных и праздничных дней,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"Специализированная детско-юношеская спортивная школа олимпийского резерва "Жеңіс" коммунального государственного учреждения "Управление физической культуры и спорта акимата Северо-Казахстанской области"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имени Жамбыла Жабаева, 177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18.00 часов, с перерывом на обед с 13.00 до 14.00 часов, кроме выходных и праздничных дней,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"Специализированная детско-юношеская спортивная школа олимпийского резерва легкой атлетики" коммунального государственного учреждения "Управление физической культуры и спорта акимата Северо-Казахстанской области"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имени Жамбыла, 84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18.00 часов, с перерывом на обед с 13.00 до 14.00 часов, кроме выходных и праздничных дней,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"Специализированная детско-юношеская спортивная школа "Барс" коммунального государственного учреждения "Управление физической культуры и спорта акимата Северо-Казахстанской области"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Карима Сутюшева, 47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18.00 часов, с перерывом на обед с 13.00 до 14.00 часов, кроме выходных и праздничных дней,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"Специализированная детско-юношеская спортивная школа по спортивной акробатике" коммунального государственного учреждения "Управление физической культуры и спорта акимата Северо-Казахстанской области"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Чайковского, 2А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18.00 часов, с перерывом на обед с 13.00 до 14.00 часов, кроме выходных и праздничных дней,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"Специализированная дестко-юношеская спортивная школа борьбы" коммунального государственного учреждения "Отдел физической культуры и спорта акимата Северо-Казахстанской области"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Нұрсұлтан Назарбаев, 252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18.00 часов, с перерывом на обед с 13.00 до 14.00 часов, кроме выходных и праздничных дней,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гимнастики" коммунального государственного учреждения "Отдел физической культуры и спорта акимата города Петропавловска"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имени Жамбыла, 177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18.00 часов, с перерывом на обед с 13.00 до 14.00 часов, кроме выходных и праздничных дней,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"Специализированная детско-юношеская спортивная школа олимпийского резерва по велосипедному спорту" коммунального государственного учреждения "Управление физической культуры и спорта акимата Северо-Казахстанской области"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Казахстанской правда, 33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18.00 часов, с перерывом на обед с 13.00 до 14.00 часов, кроме выходных и праздничных дней,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"Областная специализированная детско-юношеская спортивная школа "Олимп" коммунального государственного учреждения "Управление физической культуры и спорта акимата Северо-Казахстанской области"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имени Жамбыла, 84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18.00 часов, с перерывом на обед с 13.00 до 14.00 часов, кроме выходных и праздничных дней,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"Областная специализированная детско-юношеская спортивная школа олимпийского резерва по боксу" коммунального государственного учреждения "Управление физической культуры и спорта акимата Северо-Казахстанской области"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Парковая, 141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18.00 часов, с перерывом на обед с 13.00 до 14.00 часов, кроме выходных и праздничных дней,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Айыртауского района" коммунального государственного учреждения "Отдел физической культуры и спорта акимата Айыртауского района Северо-Казахстанской области"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Саумалколь, улица Акана Сере, 31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18.00 часов, с перерывом на обед с 13.00 до 14.00 часов, кроме выходных и праздничных дней,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Аккайынского района" коммунального государственного учреждения "Отдел физической культуры и спорта акимата Аккайынского района Северо-Казахстанской области"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Смирново, улица Труда, 16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18.00 часов, с перерывом на обед с 13.00 до 14.00 часов, кроме выходных и праздничных дней,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Акжарского района" коммунального государственного учреждения "Отдел физической культуры и спорта Акжарского района Северо-Казахстанской области" акимата Акжарского района Северо-Казахстанской области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Талшык, улица М.Ломоносова, 1А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18.00 часов, с перерывом на обед с 13.00 до 14.00 часов, кроме выходных и праздничных дней,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Есильского района" коммунального государственного учреждения "Отдел физической культуры и спорта акимата Есильского района Северо – Казахстанской области"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Явленка, улица Коваленко, 27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18.00 часов, с перерывом на обед с 13.00 до 14.00 часов, кроме выходных и праздничных дней,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Жамбылского района" коммунального государственного учреждения "Отдел физической культуры и спорта Жамбылского района Северо-Казахстанской области" акимата Жамбылского района Северо-Казахстанской области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Пресновка, улица Е. Шайкина, 40А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18.00 часов, с перерывом на обед с 13.00 до 14.00 часов, кроме выходных и праздничных дней,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района Магжана Жумабаева" коммунального государственного учреждения "Отдел физической культуры и спорта района Магжана Жумабаева Северо-Казахстанской области" акимата района Магжана Жумабаева Северо-Казахстанской области"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Комарова, 16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18.00 часов, с перерывом на обед с 13.00 до 14.00 часов, кроме выходных и праздничных дней,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Уалихановского района" государственного учреждения "Отдел физической культуры и спорта Уалихановского района Северо-Казахстанской области" акимата Уалихановского района Северо-Казахстанской области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Кишкенеколь, улица Джамбула, 76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18.00 часов, с перерывом на обед с 13.00 до 14.00 часов, кроме выходных и праздничных дней,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района Шал акына" при акимате района Шал акына Северо-Казахстанской области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город Сергеевка, улица Спортивная, 1 "А"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18.00 часов, с перерывом на обед с 13.00 до 14.00 часов, кроме выходных и праздничных дней,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Кызылжарского района" коммунального государственного учреждения "Кызылжарский районный отдел физической культуры и спорта" акимата Кызылжарского района Северо-Казахстанской области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Бесколь, улица Гагарина, 10а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18.00 часов, с перерывом на обед с 13.00 до 14.00 часов, кроме выходных и праздничных дней,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Мамлютского района" коммунального государственного учреждения "Отдел физической культуры и спорта акимата Мамлютского района Северо-Казахстанской области"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город Мамлютка, улица Школьная, 54/1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18.00 часов, с перерывом на обед с 13.00 до 14.00 часов, кроме выходных и праздничных дней,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района имени Габита Мусрепова" коммунального государственного учреждения "Отдел физической культуры и спорта акимата района имени Габита Мусрепова Северо-Казахстанской области" акимата района имени Габита Мусрепова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Новоишимское, улица Абылай хана, 19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18.00 часов, с перерывом на обед с 13.00 до 14.00 часов, кроме выходных и праздничных дней,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"Детско-юношеская спортивная школа" коммунального государственного учреждения "Отдел физической культуры и спорта акимата Тайыншинского района Северо-Казахстанской области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Астана, 169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18.00 часов, с перерывом на обед с 13.00 до 14.00 часов, кроме выходных и праздничных дней,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"Детско-юношеская спортивная школа Тимирязевского района" коммунального государственного учреждения "Отдел физической культуры и спорта акимата Тимирязевского района Северо-Казахстанской области"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Тимирязевский, район, село Тимирязево, улица Жеңіс, 11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18.00 часов, с перерывом на обед с 13.00 до 14.00 часов, кроме выходных и праздничных дней,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"Прием документов в детско-юношеские спортивные школы, спортивные школы для инвалидов"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в детско-юношеские спортивные школы, спортивные школы для инвалидов" при обращении услугополучателя или его представителя по доверенности к услугодателю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655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146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