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4997" w14:textId="2ef4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11 апреля 2018 года № 97 "Об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октября 2019 года № 257. Зарегистрировано Департаментом юстиции Северо-Казахстанской области 8 октября 2019 года № 5600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"Аттестация лабораторий по экспертизе качества семян" от 11 апреля 2018 года № 97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4691).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