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ba4a" w14:textId="a2db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4 октября 2019 года № 37/2. Зарегистрировано Департаментом юстиции Северо-Казахстанской области 8 октября 2019 года № 5601. Утратило силу решением Северо-Казахстанского областного маслихата от 18 сентября 2024 года № 17/5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18.09.2024 </w:t>
      </w:r>
      <w:r>
        <w:rPr>
          <w:rFonts w:ascii="Times New Roman"/>
          <w:b w:val="false"/>
          <w:i w:val="false"/>
          <w:color w:val="ff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погребения и организации дела по уходу за могилами по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Северо-Казахстанского областного маслихата от 4 октября 2019 года № 37/2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Север о-Казахстанской области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Северо-Казахстанского областного маслихата от 20.04.2022 </w:t>
      </w:r>
      <w:r>
        <w:rPr>
          <w:rFonts w:ascii="Times New Roman"/>
          <w:b w:val="false"/>
          <w:i w:val="false"/>
          <w:color w:val="ff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погребения и организации дела по уходу за могилами по Северо-Казахстанской области (далее – Правила) разработаны в соответствии с подпунктом 1-16) пункта 1 статьи 27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 и определяют порядок погребения и организации дела по уходу за могилами.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погребения и организации дела по уходу за могилами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Акимат районного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