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7839c" w14:textId="a9783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перечня категорий получателей жилищных сертификатов по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Северо-Казахстанского областного маслихата от 4 октября 2019 года № 37/4. Зарегистрировано Департаментом юстиции Северо-Казахстанской области 16 октября 2019 года № 5621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14-1 Закона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пунктом 2-9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предоставления жилищных сертификатов, утвержденных приказом Министра индустрии и инфраструктурного развития Республики Казахстан от 20 июня 2019 года № 417 "Об утверждении правил предоставления жилищных сертификатов" (зарегистрирован в Реестре государственной регистрации нормативных правовых актов под № 18883) Северо-Казахстанский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перечень категорий получателей жилищных сертификатов по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сессии,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Северо-Казахстанского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Бубенко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Северо-Казахстанского областного маслихата от 4 октября 2019 года № 37/4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перечень категорий получателей жилищных сертификатов по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решения Северо-Казахстанского областного маслихата от 22.11.2021 </w:t>
      </w:r>
      <w:r>
        <w:rPr>
          <w:rFonts w:ascii="Times New Roman"/>
          <w:b w:val="false"/>
          <w:i w:val="false"/>
          <w:color w:val="ff0000"/>
          <w:sz w:val="28"/>
        </w:rPr>
        <w:t>№ 11/3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30.06.2023 </w:t>
      </w:r>
      <w:r>
        <w:rPr>
          <w:rFonts w:ascii="Times New Roman"/>
          <w:b w:val="false"/>
          <w:i w:val="false"/>
          <w:color w:val="ff0000"/>
          <w:sz w:val="28"/>
        </w:rPr>
        <w:t>№ 4/10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Размер жилищных сертификатов для каждого получателя:</w:t>
      </w:r>
    </w:p>
    <w:bookmarkEnd w:id="3"/>
    <w:bookmarkStart w:name="z2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10 процентов от суммы жилищного займа, но не более 1 500 000 (одного миллиона пятисот тысяч) тенге в виде социальной помощи;</w:t>
      </w:r>
    </w:p>
    <w:bookmarkEnd w:id="4"/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10 процентов от суммы жилищного займа, но не более 1 500 000 (одного миллиона пятисот тысяч) тенге в виде социальной поддержки.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Перечень категорий получателей жилищных сертификатов:</w:t>
      </w:r>
    </w:p>
    <w:bookmarkStart w:name="z2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семьи, имеющие или воспитывающие детей с инвалидностью;</w:t>
      </w:r>
    </w:p>
    <w:bookmarkEnd w:id="6"/>
    <w:bookmarkStart w:name="z2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многодетные матери, награжденные подвесками "Алтын алқа", "Күміс алқа" или получившие ранее звание "Мать-героиня", а также награжденные орденами "Материнская слава" I и II степени, многодетные семьи;</w:t>
      </w:r>
    </w:p>
    <w:bookmarkEnd w:id="7"/>
    <w:bookmarkStart w:name="z2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неполные семьи;</w:t>
      </w:r>
    </w:p>
    <w:bookmarkEnd w:id="8"/>
    <w:bookmarkStart w:name="z2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востребованные специалисты, осуществляющие трудовую деятельность в бюджетных организациях в отрасли здравоохранения, образования, культуры, спорта, социального обеспечения, на основе анализа статистических наблюдений по статистике труда и занятости, а также с учетом прогноза трудовых ресурсов, формируемых согласно Правилам формирования национальной системы прогнозирования трудовых ресурсов и использования ее результатов, утвержденных Приказом Министра труда и социальной защиты населения Республики Казахстан от 20 мая 2023 года № 161 "Об утверждении Правил формирования национальной системы прогнозирования трудовых ресурсов и использования ее результатов" (зарегистрирован в Реестре государственной регистрации нормативных правовых актов под № 32546).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