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b43b" w14:textId="35db4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25 апреля 2019 года № 111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по Северо-Казахстанской области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23 октября 2019 года № 272. Зарегистрировано Департаментом юстиции Северо-Казахстанской области 28 октября 2019 года № 5625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Правил субсидирования развития племенного животноводства, повышения продуктивности и качества продукции животноводства,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под № 18404)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по Северо-Казахстанской области на 2019 год" от 25 апреля 2019 года № 111 (опубликовано 04 мая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5373)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"___" ___________2019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"25" апреля 2019 года № 111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по Северо-Казахстанской области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3457"/>
        <w:gridCol w:w="613"/>
        <w:gridCol w:w="1895"/>
        <w:gridCol w:w="2805"/>
        <w:gridCol w:w="2674"/>
      </w:tblGrid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скота*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поголовья*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607 500,0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Содружества Независимых Государств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Соединенных Штатов Америки, Канады и Европы*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600 голов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647 500,0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400 голов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50 голов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молочных и молочно-мясных пород, используемых для воспроизводства стада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затрат на корма маточному и ремонтному поголовью молочного и молочно-мясного направления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2 000 тонн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3. 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водоплавающей птицы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150 миллионов штук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миллионов штук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 *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6 171,0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5 533 671,0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- Норматив увеличен на 50%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