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76b9" w14:textId="0207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11 ноября 2019 года № 291. Зарегистрировано Департаментом юстиции Северо-Казахстанской области 15 ноября 2019 года № 5649. Утратило силу постановлением акимата Северо-Казахстанской области от 12 марта 2020 года №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12.03.2020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статья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"Назначение жилищной помощи".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"Назначение жилищной помощи" от 5 декабря 2018 года № 337 (опубликовано 12 декабря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5042).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координации занятости и социальных программ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"11" ноября 2019 года № 291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жилищной помощи"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"Назначение жилищной помощи" (далее – регламент) разработан в соответствии со стандартом государственной услуги "Назначение жилищной помощи" (далее – стандарт),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под № 11015).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"Назначение жилищной помощи" (далее – государственная услуга) оказывается местными исполнительными органами районов и города областного значения (далее – услугодатель),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лицам (далее – услугополучатель).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График работы: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 в соответствии с трудовым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постоянной регистрации услугополучателя в порядке электронной очереди, без предварительной записи и ускоренного обслуживания, при желании услугополучателя, возможно "бронирование" электронной очереди посредством портала;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электронная (частично автоматизированная) и (или) бумажная.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оказания государственной услуги – уведомление о назначении жилищной помощи (далее – уведомление) либо мотивированный ответ об отказе в оказании государственной услуги в случаях и по основаниям, предусмотренным пунктом 5 настоящего регламента.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документов, необходимых для оказания государственной услуги при обращении услугополучателя (либо его представителя по нотариально заверенной доверенности):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стандарту государственной услуги;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заявителя (оригинал представляется для идентификации личности услугополучателя);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размерах ежемесячных взносов на содержание жилого дома (жилого здания);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на потребление коммунальных услуг;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квитанцию-счет за услуги телекоммуникаций или копию договора на оказание услуг связи;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 не допускается.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адресную справку с места жительства на заявителя, справку об отсутствии (наличии) недвижимого имущества, справку о пенсионных отчислениях уполномоченный орган и/или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по форме, представленной Государственной корпорацией, если иное не предусмотрено законами Республики Казахстан.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расписки, при предъявлении документа, удостоверяющего личность (либо его представителя по нотариально заверенной доверенности).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реестром отправки невостребованных документов в уполномоченный орган по форме согласно приложению 2 к стандарту государственной услуги услугодателю для дальнейшего хранения. При обращении услугополучателя по истечению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5 настоящего регламента, работник Государственной корпорации выдает расписку об отказе в приеме документов по форме согласно приложению 3 к стандарту.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документы, представленные Государственной корпорацией или через портал, осуществляет их регистрацию, делает отметку о получении документов в реестре передаваемых документов – 15 (пятнадцать) минут.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документы руководителю услугодателя для определения ответственного исполнителя и наложения соответствующей визы – 2 (два) часа;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услугодателя, налагает соответствующую визу, передает для исполнения ответственному исполнителю услугодателя – 30 (тридцать) минут;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представленные документы, подготавливает проект результата оказания государственной услуги, передает руководителю услугодателя – 5 (пять) рабочих дней, в случае принятия решения об отказе в оказании государственной услуги – 3 (три) рабочих дня;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услугодателя – 1 (один) рабочий день;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направляет результат оказания государственной услуги в Государственную корпорацию или в "личный кабинет" услугополучателя в форме электронного документа, подписанного ЭЦП руководителя услугодателя – 15 (пятнадцать) минут.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в Государственную корпорацию или в "личный кабинет" услугополучателя результата оказания государственной услуги.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документы, представленные Государственной корпорацией или через портал, осуществляет их регистрацию, делает отметку о получении документов в реестре передаваемых документов – 15 (пятнадцать) минут.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документы руководителю услугодателя для определения ответственного исполнителя и наложения соответствующей визы – 2 (два) часа;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услугодателя, налагает соответствующую визу, передает для исполнения ответственному исполнителю услугодателя – 30 (тридцать) минут;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представленные документы, подготавливает проект результата оказания государственной услуги, передает руководителю услугодателя – 5 (пять) рабочих дней, в случае принятия решения об отказе в оказании государственной услуги – 3 (три) рабочих дня;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услугодателя – 1 (один) рабочий день;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направляет результат оказания государственной услуги в Государственную корпорацию или в "личный кабинет" услугополучателя в форме электронного документа, подписанного ЭЦП руководителя услугодателя – 15 (пятнадцать) минут.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корпорацию, длительность обработки запроса услугополучателя: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Государственной корпорации проверяет правильность заполнения заявлений и полноту представленных документов – 5 (пять) минут.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согласно перечню, предусмотренному пунктом 5 настоящего регламента, и (или) документов с истекшим сроком действия, сотрудником Государственной корпорации выдается расписка об отказе в приеме документов по форме согласно приложению 3 к стандарту;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Государственной корпорации регистрирует заявление в информационной системе "Интегрированная информационная система для Центров обслуживания населения",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по форме, представленной Государственной корпорацией, если иное не предусмотрено законами Республики Казахстан, и выдает услугополучателю расписку о приеме соответствующих документов – 15 (пятнадцать) минут;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Государственной корпорации подготавливает документы и направляет их услугодателю через курьерскую или иную уполномоченную на это связь – 1 (один) рабочий день;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направления в Государственную корпорацию;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Государственной корпорации в срок, указанный в расписке о приеме соответствующих документов, выдает результат оказания государственной услуги услугополучателю –15 (пятнадцать) минут.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 через Государственную корпорацию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ЭЦП;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документов;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через портал в "личном кабинете" услугополучателя;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через портал в "личном кабинете" услугополучателя.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 через Портал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необходимости, прием документов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 – центр 1414, 8 800 080 7777.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мест оказания государственной услуги размещены на: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www.miid.gov.kz;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www.gov4c.kz;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 по вопросам оказания государственной услуги, а также единого контакт-центра по вопросам оказания государственных услуг.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справочных служб услугодателя по вопросам оказания государственной услуги размещены на интернет-ресурсе Министерства: www.miid.gov.kz.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контакт-центр по вопросам оказания государственных услуг: 1414.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"Назначение жилищной помощи"</w:t>
            </w:r>
          </w:p>
        </w:tc>
      </w:tr>
    </w:tbl>
    <w:bookmarkStart w:name="z11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услугодателей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1634"/>
        <w:gridCol w:w="1867"/>
        <w:gridCol w:w="2656"/>
        <w:gridCol w:w="5668"/>
      </w:tblGrid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телефонов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занятости и социальных программ Айыртауского района Северо-Казахстанской области"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Саумалколь, улица ШоканаУалиханова, 42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8(71533) -2-13-62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часов до 18.30 часов с перерывом на обед с 13.00 часов до 14.30 часов, кроме выходных и праздничных дней, согласно Трудовому кодексу Республики Казахстан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занятости и социальных программ Акжарского района Северо-Казахстанской области"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Талшик, улица Целинная, 13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8(71546)- 2-14-49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часов до 18.30 часов с перерывом на обед с 13.00 часов до 14.30 часов, кроме выходных и праздничных дней, согласно Трудовому кодексу Республики Казахстан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занятости и социальных программ Аккайынского района Северо-Казахстанской области"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Смирново, улица 9 Мая, 67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8(71532) -2-12-65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часов до 18.30 часов с перерывом на обед с 13.00 часов до 14.30 часов, кроме выходных и праздничных дней, согласно Трудовому кодексу Республики Казахстан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занятости и социальных программ Есильского района Северо-Казахстанской области"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Явленка, улица Ленина, 20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8(71543) -2-19-99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часов до 18.30 часов с перерывом на обед с 13.00 часов до 14.30 часов, кроме выходных и праздничных дней, согласно Трудовому кодексу Республики Казахстан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занятости и социальных программ Жамбылского района Северо-Казахстанской области"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Пресновка, улица Дружбы, 6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8(71544) -2-13-38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часов до 18.30 часов с перерывом на обед с 13.00 часов до 14.30 часов, кроме выходных и праздничных дней, согласно Трудовому кодексу Республики Казахстан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занятости и социальных программ района Магжана Жумабаева Северо-Казахстанской области"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Киреева, 15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8(71531) -2-19-22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часов до 18.30 часов с перерывом на обед с 13.00 часов до 14.30 часов, кроме выходных и праздничных дней, согласно Трудовому кодексу Республики Казахстан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районный отдел занятости и социальных программ" Северо-Казахстанской области"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Бесколь, улица Гагарина, 6 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8(71538) -2-16-50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 -50-06-17</w:t>
            </w:r>
          </w:p>
          <w:bookmarkEnd w:id="113"/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часов до 18.30 часов с перерывом на обед с 13.00 часов до 14.30 часов, кроме выходных и праздничных дней, согласно Трудовому кодексу Республики Казахстан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занятости и социальных программ Мамлютского района Северо-Казахстанской области"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город Мамлютка, улица Гуденко, 19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8(71541) -2-13-75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часов до 18.30 часов с перерывом на обед с 13.00 часов до 14.30 часов, кроме выходных и праздничных дней, согласно Трудовому кодексу Республики Казахстан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занятости и социальных программ района имени Габита Мусрепова Северо-Казахстанской области"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Новоишимское, улица Школьная, 19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8(71535) -2-24-17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часов до 18.30 часов с перерывом на обед с 13.00 часов до 14.30 часов, кроме выходных и праздничных дней, согласно Трудовому кодексу Республики Казахстан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занятости и социальных программ Тайыншинского района Северо-Казахстанской области"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переулок Центральный, 2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8(71536) -2-10-22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часов до 18.30 часов с перерывом на обед с 13.00 часов до 14.30 часов, кроме выходных и праздничных дней, согласно Трудовому кодексу Республики Казахстан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занятости и социальных программ Тимирязевского района Северо-Казахстанской области"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Тимирязево, улица ШоканаУалиханова, 1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8(71537) -2-16-49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часов до 18.30 часов с перерывом на обед с 13.00 часов до 14.30 часов, кроме выходных и праздничных дней, согласно Трудовому кодексу Республики Казахстан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занятости и социальных программ Уалихановского района Северо-Казахстанской области"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Кишкенеколь, улица Уалиханова, 82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8(71542) -2-19-43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часов до 18.30 часов с перерывом на обед с 13.00 часов до 14.30 часов, кроме выходных и праздничных дней, согласно Трудовому кодексу Республики Казахстан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занятости и социальных программ района Шал акына Северо-Казахстанской области"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город Сергеевка, улица Ибраева, 50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8(71534) -2-16-91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часов до 18.30 часов с перерывом на обед с 13.00 часов до 14.30 часов, кроме выходных и праздничных дней, согласно Трудовому кодексу Республики Казахстан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занятости и социальных программ города Петропавловска"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Театральная, 36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 -53-07-84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часов до 18.30 часов с перерывом на обед с 13.00 часов до 14.30 часов, кроме выходных и праздничных дней, согласно Трудовому кодексу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"Назначение жилищной помощи"</w:t>
            </w:r>
          </w:p>
        </w:tc>
      </w:tr>
    </w:tbl>
    <w:bookmarkStart w:name="z12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жилищной помощи" при оказании государственной услуги через Государственную корпорацию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"Назначение жилищной помощи"</w:t>
            </w:r>
          </w:p>
        </w:tc>
      </w:tr>
    </w:tbl>
    <w:bookmarkStart w:name="z12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жилищной помощи" при оказании государственной услуги через портал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