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79bf" w14:textId="0427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областного бюджета Северо-Казахстанской области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11 декабря 2019 года № 39/1. Зарегистрировано Департаментом юстиции Северо-Казахстанской области 19 декабря 2019 года № 5742.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16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Северо-Казахстанский областной маслихат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областной бюджет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253 697 188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26 473 808,1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1 911 481,1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225 311 898,8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261 955 846,8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16 916 673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24 838 398,3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7 921 725,3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5 310 484 тысячи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5 310 484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-30 485 815,8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30 485 815,8 тысячи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36 516 701,7 тысячи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7 869 721,1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1 838 835,2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Северо-Казахстанского областного маслихата от 01.10.2020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01.01.2020; в редакции решения Северо-Казахстанского областного маслихата от 06.11.2020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областного бюджета на 2020 год формируются в соответствии с Бюджетным кодексом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корпоративного подоходного налога с юридических лиц, за исключением поступлений от организаций нефтяного сектора по нормативам распределения доходов, установленным областным маслихатом;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индивидуального подоходного налога по нормативам распределения доходов, установленным областным маслихатом;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водными ресурсами поверхностных источников;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лесные пользования;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эмиссии в окружающую среду.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на 2020 год распределение общей суммы поступлений от налогов в областной бюджет из бюджетов районов и города Петропавловска в следующих размерах: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организаций нефтяного сектора: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 Петропавловск - 100 процентов;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- 100 процентов.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2020 год распределение общей суммы поступлений от налогов в бюджеты районов, города Петропавловска: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 - 100 процентов;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районы Айыртауский, Акжарский, Аккайынский, Есильский, Жамбылский, Магжана Жумабаева, Кызылжарский, Мамлютский, имени Габита Мусрепова, Тайыншинский, Тимирязевский, Уалихановский, Шал акына, город Петропавловск – 100 процентов.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Установить, что доходы областного бюджета формируются за счет следующих неналоговых поступлений: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областного акимата;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аренды имущества областной коммунальной собственности;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областного бюджета;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областного бюджета.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Установить, что поступления областного бюджета формируются за счет поступлений от погашения бюджетных кредитов, выданных из государственного бюджета.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Установить бюджетные субвенции, передаваемые из областного бюджета бюджетам районов и городу Петропавловску на 2020 год в сумме 54 129 408 тысяч тенге, в том числе: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Айыртаускому – 4 331 748 тысяч тенге;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Акжарскому – 2 981 053 тысячи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Аккайынскому – 3 266 351 тысяча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Есильскому – 3 592 566 тысяч тенге;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Жамбылскому – 3 889 137 тысяч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Магжана Жумабаева – 4 293 526 тысяч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Кызылжарскому – 4 283 186 тысяч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Мамлютскому – 3 099 111 тысяч тенге;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имени Габита Мусрепова – 4 837 238 тысяч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Тайыншинскому – 4 374 784 тысячи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Тимирязевскому – 2 297 648 тысяч тенге;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Уалихановскому – 3 209 182 тысячи тенге;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 акына – 3 059 588 тысяч тенге;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Петропавловску – 6 614 290 тысяч тенге.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областном бюджете на 2020 год поступление целевых текущих трансфертов из республиканского бюджета, в том числе на: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части расходов, понесенных субъектом агропромышленного комплекса, при инвестиционных вложениях;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решением Северо-Казахстанского областного маслихата от 20.04.2020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выплату государственной адресной социальной помощи;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размещение государственного социального заказа в неправительственных организациях;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прав и улучшение качества жизни инвалидов в Республике Казахстан;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услуги по замене и настройке речевых процессоров к кохлеарным имплантам;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развитие рынка труда;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увеличение оплаты труда педагогов государственных организаций дошкольного образования;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доплату за квалификационную категорию педагогам государственных организаций дошкольного образования;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апробирование подушевого финансирования организаций среднего образования;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оплаты труда педагогов государственных организаций среднего образования;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квалификационную категорию педагогам государственных организаций среднего образования;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приобретение оборудования для колледжей в рамках проекта "Жас маман";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материально-техническое оснащение организаций здравоохранения на местном уровне;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возмещение лизинговых платежей по санитарному транспорту, приобретенных на условиях финансового лизинга;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закуп вакцин и других иммунобиологических препаратов;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пропаганду здорового образа жизни;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реализацию мероприятий по профилактике и борьбе с синдромом приобретенного иммунного дефицита;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предоставление государственных грантов молодым предпринимателям для реализации новых бизнес-идей;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финансирование приоритетных проектов транспортной инфраструктуры;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развитие продуктивной занятости и массового предпринимательства;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реализацию мер социальной поддержки специалистов;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содействие развитию предпринимательства в областных центрах;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приобретение жилья для переселенцев из трудоизбыточных регионов;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выплату премии сотрудникам органов внутренних дел, обеспечивавшим в усиленном режиме охрану общественного порядка в период чрезвычайного положения;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субсидирование развития племенного животноводства, повышение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субсидирование развития семеноводства;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субсидирование стоимости удобрений (за исключением органических);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увеличение размера государственной стипендии обучающимся в организациях технического и профессионального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увеличение размера государственной стипендии обучающимся в организациях технического и профессионального, послесреднего образования и возмещение сумм, выплаченных по данному направлению расходов за счет средств местных бюджетов;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субсидирование ставки вознаграждения и гарантирование по кредитам в рамках Государственной программы поддержки и развития бизнеса "Дорожная карта бизнеса-2025",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декабря 2019 года № 968 "Об утверждении Государственной программы поддержки и развития бизнеса "Дорожная карта бизнеса-2025"";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обеспечение занятости за счет развития инфраструктуры и жилищно-коммунального хозяйства в рамках Дорожной карты занятости на 2020–2021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возмещение платежей населения по оплате коммунальных услуг в режиме чрезвычайного положения в Республике Казахстан.</w:t>
      </w:r>
    </w:p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текущих трансфертов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2020-2022 годы. 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Северо-Казахстанского областного маслихата от 20.04.2020 </w:t>
      </w:r>
      <w:r>
        <w:rPr>
          <w:rFonts w:ascii="Times New Roman"/>
          <w:b w:val="false"/>
          <w:i w:val="false"/>
          <w:color w:val="000000"/>
          <w:sz w:val="28"/>
        </w:rPr>
        <w:t>№ 42/1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28.05.2020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Учесть в областном бюджете на 2020 год поступление целевых трансфертов на развитие из республиканского бюджета, в том числе на: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развитие и (или) обустройство инженерно-коммуникационной инфраструктуры в рамках Программы жилищного строительства "Нұрлы жер", утвержденной постановлением Правительства Республики Казахстан от 31 декабря 2019 года № 1054 "Об утверждении Государственной программы жилищно-коммунального развития "Нұрлы жер" на 2020-2025 годы"" (далее – Государственной программы жилищно-коммунального развития "Нұрлы жер");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(или) реконструкцию жилья коммунального жилищного фонда в рамках Государственной программы жилищно-коммунального развития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и (или) обустройство инженерно-коммуникационной инфраструктуры в рамках Государственной программы жилищно-коммунального развития "Нұрлы жер";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развитие системы водоснабжения и водоотведения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реализацию бюджетных инвестиционных проектов в малых и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инженерной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развитие индустриальной инфраструктуры.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республиканского бюджета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2020-2022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Северо-Казахстанского областного маслихата от 01.10.2020 </w:t>
      </w:r>
      <w:r>
        <w:rPr>
          <w:rFonts w:ascii="Times New Roman"/>
          <w:b w:val="false"/>
          <w:i w:val="false"/>
          <w:color w:val="00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Установить, что в процессе исполнения местных бюджетов на 2020 год не подлежат секвестру местные бюджетные программы,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резерв местного исполнительного органа Северо-Казахстанской области на 2020 год в сумме 684 341,2 тысячи тенге. 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Северо-Казахстанского областного маслихата от 31.03.2020 </w:t>
      </w:r>
      <w:r>
        <w:rPr>
          <w:rFonts w:ascii="Times New Roman"/>
          <w:b w:val="false"/>
          <w:i w:val="false"/>
          <w:color w:val="000000"/>
          <w:sz w:val="28"/>
        </w:rPr>
        <w:t>№ 41/1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Северо-Казахстанского областного маслихата от 28.05.2020 </w:t>
      </w:r>
      <w:r>
        <w:rPr>
          <w:rFonts w:ascii="Times New Roman"/>
          <w:b w:val="false"/>
          <w:i w:val="false"/>
          <w:color w:val="000000"/>
          <w:sz w:val="28"/>
        </w:rPr>
        <w:t>№ 43/1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Северо-Казахстанского областного маслихата от 06.11.2020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 Предусмотреть в областном бюджете на 2020 год целевые трансферты бюджетам районов и города Петропавловска.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определяется постановлением акимата Северо-Казахстанской области о реализации решения Северо-Казахстанского областного маслихата об областном бюджете на 2020-2022 годы.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Северо-Казахстанского областного маслихата от 11.03.2020 </w:t>
      </w:r>
      <w:r>
        <w:rPr>
          <w:rFonts w:ascii="Times New Roman"/>
          <w:b w:val="false"/>
          <w:i w:val="false"/>
          <w:color w:val="00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11-2. Предусмотреть расходы областного бюджета на 2020 год за счет возврата неиспользованных (недоиспользованных) в 2019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11-2 в соответствии с решением Северо-Казахстанского областного маслихата от 11.03.2020 </w:t>
      </w:r>
      <w:r>
        <w:rPr>
          <w:rFonts w:ascii="Times New Roman"/>
          <w:b w:val="false"/>
          <w:i w:val="false"/>
          <w:color w:val="00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Исключен решением Северо-Казахстанского областного маслихата от 06.11.2020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Предусмотреть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решения Северо-Казахстанского областного маслихата от 06.11.2020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в бюджетах районов расходы на оказание социальной поддержки по оплате коммунальных услуг и приобретению топлива за счет бюджетных средств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Северо-Казахстанского областного маслихата от 06.11.2020 </w:t>
      </w:r>
      <w:r>
        <w:rPr>
          <w:rFonts w:ascii="Times New Roman"/>
          <w:b w:val="false"/>
          <w:i w:val="false"/>
          <w:color w:val="00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Установить лимит долга местного исполнительного органа Северо-Казахстанской области на 2020 год в размере 37 813 888,2 тысячи тенге.</w:t>
      </w:r>
    </w:p>
    <w:bookmarkEnd w:id="102"/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2020 года.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Ю.Белоног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Северо-Казахстанского областного маслихата от 11 декабря 2019 года № 39/1</w:t>
            </w:r>
          </w:p>
        </w:tc>
      </w:tr>
    </w:tbl>
    <w:bookmarkStart w:name="z123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2020 год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Северо-Казахстанского областного маслихата от 01.10.2020 </w:t>
      </w:r>
      <w:r>
        <w:rPr>
          <w:rFonts w:ascii="Times New Roman"/>
          <w:b w:val="false"/>
          <w:i w:val="false"/>
          <w:color w:val="ff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Северо-Казахстанского областного маслихата от 06.11.2020 </w:t>
      </w:r>
      <w:r>
        <w:rPr>
          <w:rFonts w:ascii="Times New Roman"/>
          <w:b w:val="false"/>
          <w:i w:val="false"/>
          <w:color w:val="ff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007"/>
        <w:gridCol w:w="1140"/>
        <w:gridCol w:w="6149"/>
        <w:gridCol w:w="32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253 697 188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26 473 808,1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24 375 570,1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7 800 095,5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16 575 474,6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2 098 238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2 098 238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1 911 481,1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159 182,5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401 052,4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1 272 694,2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1 272 694,2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225 311 898,8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1 685 465,8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223 626 433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261 955 846,8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3 497 874,8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2 349 378,7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1 694 483,4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430 361,4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285 383,3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271 916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13 218,2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109 562,3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289 582,6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18 712,5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26 464,6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105 587,5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33 813,6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15 498,5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30 697,4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6 692 536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6 692 536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6 067 439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618 902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39 555 178,8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430 007,1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158 123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157 311,5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33 890 925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2 177 384,7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учебно-методических комплексов для областных государственных учреждений образования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80 704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1 224 255,2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психолого-медико-педагогической консультативной помощи населению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63 894,7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6 284 389,6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409 405,6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1 447 628,4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20 596 892,8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1 919 693,8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1 462 801,8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3 304 286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11 332 755,5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5 896 267,9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88 865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878 973,5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государственнных органов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3 976 319,3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231 228,1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медицинской организацией мероприятий, снижающих половое влечение, осуществляемые на основании решения суда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5 436 487,6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5 436 487,6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9 362 984,8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8 563 278,3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1 917 255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65 433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467 349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4 589 545,3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687 019,5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62 152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27 868 835,1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756 217,3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249 569,4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368 144,4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19 968 607,7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91 914,2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574 418,3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2 428 124,8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2 973 522,3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415 187,8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9 302 015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4 177 385,3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240 832,8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6 163 355,6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3 163 175,5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3 000 180,1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7 938 119,9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746 559,8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593 940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3 144 211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64 796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74 999,7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2 670 226,7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37 347,6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296 841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987 226,5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95 619,9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739 606,6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3 050 322,6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105 899,3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1 174 560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216 061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111 214,5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431 700,8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52 790 577,4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22 370,4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1 148 558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1 459 686,6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48 135,5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93 036,9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111 515,5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875 013,7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35 695,5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145 924,4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49 609 706,8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284 531,2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2 144 802,4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12 862 357,4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127 805,3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органических)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6 725 074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9 414 881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8 176 785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6 516 708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2 359 394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10 255 681,8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10 205 412,8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101 260,6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13 185,4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4 955 321,2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4 907 376,8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48 568,8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архитектурно-строительного контроля и лицензирования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22 011 086,5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22 011 086,5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77 241,6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1 672 182,1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1 498 969,7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7 249 522,1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11 116 443,7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6 756 349,1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458 596,7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279 887,7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684 341,2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2 769 409,5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7 244,3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1 702 770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800 438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1 445 171,7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567 052,7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878 119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513 054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158 792,4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156 480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2 312,4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63 382 311,1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63 382 311,1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54 129 408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468 122,5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6 397 681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1 638 774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16 916 673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24 838 398,3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11 158 476,1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2 370 721,2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2 247 165,7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2 247 165,7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44 638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3 594 667,3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3 594 667,3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508 226,9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508 226,9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9 732 679,6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3 407 320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1 150 102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2 257 218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539 922,6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7 921 725,3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7 921 725,3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5 310 484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5 310 484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5 310 484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1 476 960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779 824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3 053 700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-30 485 815,8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30 485 815,8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36 516 701,7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36 516 701,7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32 744 162,7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7 869 721,1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6 831 260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1 038 461,1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Северо-Казахстанского областного маслихата от 11 декабря 2019 года № 39/1</w:t>
            </w:r>
          </w:p>
        </w:tc>
      </w:tr>
    </w:tbl>
    <w:bookmarkStart w:name="z125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2021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6"/>
        <w:gridCol w:w="1096"/>
        <w:gridCol w:w="6186"/>
        <w:gridCol w:w="31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162 996 019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21 036 590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18 925 975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3 924 257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15 001 718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2 110 615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415 801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141 543 628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141 543 628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141 543 628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162 827 500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1 589 519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847 554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301 753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6 397 035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19 052 341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192 252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15 967 026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1 959 839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1 155 558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4 930 810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896 775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394 074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6 276 248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1 689 323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1 247 131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1 203 740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1 667 907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843 528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3 925 659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3 188 222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141 368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592 377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1 758 377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637 266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2 750 881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2 689 050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4 558 850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587 586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1 879 421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108 908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323 921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1 819 300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1 686 620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30 430 532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1 269 339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1 155 383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28 046 303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1 528 164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141 402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6 025 168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1 006 239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архитектурно-строительного контроля и лицензирования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5 252 342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5 252 342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72 342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39 655 943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2 381 621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2 011 621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36 784 312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47 150 037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47 150 037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-4 887 991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5 108 512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5 108 512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5 108 512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-5 056 510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5 056 510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долга местного исполнительного органа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3 186 018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1 870 492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Северо-Казахстанского областного маслихата от 11 декабря 2019 года № 39/1</w:t>
            </w:r>
          </w:p>
        </w:tc>
      </w:tr>
    </w:tbl>
    <w:bookmarkStart w:name="z127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2022 год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1096"/>
        <w:gridCol w:w="1096"/>
        <w:gridCol w:w="6186"/>
        <w:gridCol w:w="311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164 370 806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22 117 138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19 921 833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4 261 889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15 659 944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2 195 305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141 829 462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141 829 462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2) Затраты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164 410 230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1 625 472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920 904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315 697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172 856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туризма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57 262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5 935 812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5 929 617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147 457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16 062 269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126 145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1 979 083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1 169 379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53 786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4 982 798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730 488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399 994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6 439 991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1 739 429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1 283 423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456 006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1 264 432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2 078 320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169 061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4 024 025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3 274 471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142 933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608 514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1 805 129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259 779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646 171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2 886 439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2 823 503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4 673 369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внутренней политики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698 319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614 167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1 896 771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288 634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922 622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326 852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1 882 073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1 745 670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Топливно-энергетический комплекс и недропользование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31 166 968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1 278 210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82 284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28 724 688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186 015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семеноводства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1 604 572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6 319 155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8 850 785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2 009 394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228 515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1 053 867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74 946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943 355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контроля за использованием и охраной земель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55 749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131 139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79 781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и лицензирования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архитектурно-строительного контроля и лицензирования на местном уровне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5 303 629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3 000 000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39 745 793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450 783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62 204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2 441 183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2 058 978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321 463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2017–2021 годы "Еңбек"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36 791 623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36 791 623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47 304 320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47 304 320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-1 659 917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туризма области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1 891 464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-1 620 493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1 620 493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Северо-Казахстанского областного маслихата от 11 декабря 2019 года № 39/1</w:t>
            </w:r>
          </w:p>
        </w:tc>
      </w:tr>
    </w:tbl>
    <w:bookmarkStart w:name="z12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2020 год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охране материнства и детства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Северо-Казахстанского областного маслихата от 11 декабря 2019 года № 39/1</w:t>
            </w:r>
          </w:p>
        </w:tc>
      </w:tr>
    </w:tbl>
    <w:bookmarkStart w:name="z133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областного бюджета на 2020 год за счет свободных остатков бюджетных средств, сложившихся на 1 января 2020 года, и возврата неиспользованных (недоиспользованных) в 2019 году целевых трансфертов из областного бюджета и республиканского бюджета, в том числе за счет целевого трансферта из Национального фонда Республики Казахстан 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5 в соответствии с решением Северо-Казахстанского областного маслихата от 11.03.2020 </w:t>
      </w:r>
      <w:r>
        <w:rPr>
          <w:rFonts w:ascii="Times New Roman"/>
          <w:b w:val="false"/>
          <w:i w:val="false"/>
          <w:color w:val="ff0000"/>
          <w:sz w:val="28"/>
        </w:rPr>
        <w:t>№ 40/2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Северо-Казахстанского областного маслихата от 01.10.2020 </w:t>
      </w:r>
      <w:r>
        <w:rPr>
          <w:rFonts w:ascii="Times New Roman"/>
          <w:b w:val="false"/>
          <w:i w:val="false"/>
          <w:color w:val="ff0000"/>
          <w:sz w:val="28"/>
        </w:rPr>
        <w:t>№ 48/1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Северо-Казахстанского областного маслихата от 06.11.2020 </w:t>
      </w:r>
      <w:r>
        <w:rPr>
          <w:rFonts w:ascii="Times New Roman"/>
          <w:b w:val="false"/>
          <w:i w:val="false"/>
          <w:color w:val="ff0000"/>
          <w:sz w:val="28"/>
        </w:rPr>
        <w:t>№ 49/1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1104"/>
        <w:gridCol w:w="711"/>
        <w:gridCol w:w="1104"/>
        <w:gridCol w:w="4602"/>
        <w:gridCol w:w="40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238 421,1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624 255,8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169 446,1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36 289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14 046,7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21 035,1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35 879,9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32 954,4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4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454 809,7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35 937,2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18 786,2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24 156,5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27 049,6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25 662,2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Магжана Жумабаева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18 464,3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26 224,6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35 743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14 765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11 273,2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19 597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123 825,9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1 838 835,2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2 704 512,1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155"/>
        <w:gridCol w:w="1155"/>
        <w:gridCol w:w="1155"/>
        <w:gridCol w:w="4851"/>
        <w:gridCol w:w="3134"/>
      </w:tblGrid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 грамма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прог-рамма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39 329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Исполнительный орган внутренних дел, финансируемый из областного бюджета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84 532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музей в школе "Парасат"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объектов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системы видеонаблюдение для организаций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средней общеобразовательной школы на 900 учащихся в границах улиц Позолотина-Амангельды-Труда-Горького в микрорайоне "Жас Оркен" в городе Петропавловске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204 444,6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227 724,2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открытой ливневой канализации улицы Потанина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126 968,2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проекта "Строительство канализационных сетей и очистных сооружений в селе Новоишимское"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строительства, архитектуры и градостроительства области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396 320,7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201 828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1 с внешними инженерными сетями и благоустройством территории в микрорайоне "Береке"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по строительству жилых домов в местах новой жилищной застройки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50 492,7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128-ми квартирного жилого дома № 2 с внешними инженерными сетями и благоустройством территории в микрорайоне "Береке"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природных ресурсов и регулирования природопользования области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53 139,5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45 039,5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45 039,5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проектно-сметной документации по проекту "Средний ремонт дороги от села Шалкар до Государственного национального природного парка "Кокшетау""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установка дорожных знаков на автомобильных дорогах местного значения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43 913,5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2 226,2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1 993,8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961 448,1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468 122,5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468 122,5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493 325,6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2 704 512,1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