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78a86" w14:textId="e978a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29 марта 2019 года № 418. Зарегистрировано Департаментом юстиции Северо-Казахстанской области 5 апреля 2019 года № 5321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города Петропавловска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государственный образовательный заказ на дошкольное воспитание и обучение, размер родительской платы на 2019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Петропавловска "Об утверждении государственного образовательного заказа на дошкольное воспитание и обучение, размера родительской платы" от 1 ноября 2018 года № 1331 (опубликовано 14 ноября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нормативно правовых актов под № 4974).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"Отдел образования акимата города Петропавловска"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акимата, направление его копии в бумажном и электронном виде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размещения настоящего постановления на интернет-ресурсе акимата города Петропавловска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курирующего данную сферу.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города Петропавловска от 29 марта 2019 года № 418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2019 год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города Петропавловска Северо-Казахстанской области 26.07.2019 </w:t>
      </w:r>
      <w:r>
        <w:rPr>
          <w:rFonts w:ascii="Times New Roman"/>
          <w:b w:val="false"/>
          <w:i w:val="false"/>
          <w:color w:val="ff0000"/>
          <w:sz w:val="28"/>
        </w:rPr>
        <w:t>№ 1013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постановления акимата города Петропавловска Северо-Казахстанской области 23.12.2019 </w:t>
      </w:r>
      <w:r>
        <w:rPr>
          <w:rFonts w:ascii="Times New Roman"/>
          <w:b w:val="false"/>
          <w:i w:val="false"/>
          <w:color w:val="ff0000"/>
          <w:sz w:val="28"/>
        </w:rPr>
        <w:t>№ 1831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218"/>
        <w:gridCol w:w="2053"/>
        <w:gridCol w:w="2053"/>
        <w:gridCol w:w="2127"/>
        <w:gridCol w:w="218"/>
        <w:gridCol w:w="2128"/>
        <w:gridCol w:w="2128"/>
        <w:gridCol w:w="218"/>
        <w:gridCol w:w="333"/>
        <w:gridCol w:w="333"/>
      </w:tblGrid>
      <w:tr>
        <w:trPr>
          <w:trHeight w:val="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по назначению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в организациях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 сады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полным днем пребывания самостоятельный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полным днем пребывания при школе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общего назначения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мест неполного дня пребывания</w:t>
            </w:r>
          </w:p>
          <w:bookmarkEnd w:id="11"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группы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для детей с ограниченными возможностями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общего назначения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27407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27407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 для мест с неполным днем пребывания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группы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36201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Группы для детей с ограниченными возможностями 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40862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40862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на одного воспитанника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Группы общего назначения 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(7) лет -10435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–10435,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(7) лет -13059</w:t>
            </w:r>
          </w:p>
          <w:bookmarkEnd w:id="12"/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- 10435,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(7) лет - 13059</w:t>
            </w:r>
          </w:p>
          <w:bookmarkEnd w:id="13"/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- 10435,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6 (7) лет - 13059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 - 0</w:t>
            </w:r>
          </w:p>
          <w:bookmarkEnd w:id="14"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(7) лет - 11445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группы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для детей с ограниченными возможностями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