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485a" w14:textId="9c64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Петропавловска от 9 июля 2018 года № 974 "Об установлении квоты рабочих мест для трудоустройства лиц, освобожденных из мест лишения свободы, и лиц, состоящих на учете службы пробации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8 апреля 2019 года № 478. Зарегистрировано Департаментом юстиции Северо-Казахстанской области 9 апреля 2019 года № 5329. Утратило силу постановлением акимата города Петропавловска Северо-Казахстанской области от 19 мая 2021 года № 743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Петропавловска Северо-Казахстанской области от 19.05.2021 </w:t>
      </w:r>
      <w:r>
        <w:rPr>
          <w:rFonts w:ascii="Times New Roman"/>
          <w:b w:val="false"/>
          <w:i w:val="false"/>
          <w:color w:val="ff0000"/>
          <w:sz w:val="28"/>
        </w:rPr>
        <w:t>№ 743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Петропавловска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"Об установлении квоты рабочих мест для трудоустройства лиц, освобожденных из мест лишения свободы, и лиц, состоящих на учете службы пробации города Петропавловска" от 9 июля 2018 года № 974 (опубликовано 20 июля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4836)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Петропавловска.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Галеев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города Петропавловска от "08" 04.2019 года № 478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организаций с установленной квотой рабочих мест для трудоустройства граждан из числа лиц, освобожденных из мест лишения свободы по городу Петропавловску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6541"/>
        <w:gridCol w:w="1876"/>
        <w:gridCol w:w="1876"/>
        <w:gridCol w:w="1328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(процент от списочной численности работников)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"Еңбек-Кызылжар" Республиканского государственного предприятия на праве хозяйственного ведения "Еңбек" учреждений уголовно-исполнительной (пенитенциарной) системы Комитета уголовно-исполнительной системы Министерства внутренних дел Республики Казахстан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города Петропавловска от "08" 04.2019 года № 478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организаций с установленной квотой рабочих мест для трудоустройства граждан из числа лиц, состоящих на учете службы пробации по городу Петропавловску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3223"/>
        <w:gridCol w:w="2957"/>
        <w:gridCol w:w="2957"/>
        <w:gridCol w:w="2092"/>
      </w:tblGrid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(процент от списочной численности работников)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"Петропавловскспецкоммунстрой"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"Основание"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"Зерттеу СК"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"Стройкомпания"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"Севимсталькон"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"Султан Кондитерские изделия"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"Құрылыс Сервис-СК"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