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7c1" w14:textId="4c69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29 марта 2019 года № 418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декабря 2019 года № 1831. Зарегистрировано Департаментом юстиции Северо-Казахстанской области 25 декабря 2019 года № 5750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государственного образовательного заказа на дошкольное воспитание и обучение, размера родительской платы на 2019 год" от 29 марта 2019 года № 418 (опубликовано 18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5321)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курирующего данную сферу.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23 декабря 2019 года № 1831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29 марта 2019 года № 418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8"/>
        <w:gridCol w:w="2053"/>
        <w:gridCol w:w="2053"/>
        <w:gridCol w:w="2127"/>
        <w:gridCol w:w="218"/>
        <w:gridCol w:w="2128"/>
        <w:gridCol w:w="2128"/>
        <w:gridCol w:w="218"/>
        <w:gridCol w:w="333"/>
        <w:gridCol w:w="333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назначению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мест неполного дня пребывания</w:t>
            </w:r>
          </w:p>
          <w:bookmarkEnd w:id="8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 для мест с неполным днем пребывания</w:t>
            </w:r>
          </w:p>
          <w:bookmarkEnd w:id="9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детей с ограниченными возможностями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общего назначения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-10435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-13059</w:t>
            </w:r>
          </w:p>
          <w:bookmarkEnd w:id="1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- 13059</w:t>
            </w:r>
          </w:p>
          <w:bookmarkEnd w:id="11"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(7) лет - 13059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- 0</w:t>
            </w:r>
          </w:p>
          <w:bookmarkEnd w:id="12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- 11445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