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7699" w14:textId="b3076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Северо-Казахстанской области от 24 декабря 2018 года № 27-1 "Об утверждении бюджета Аккайынского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28 марта 2019 года № 30-1. Зарегистрировано Департаментом юстиции Северо-Казахстанской области 2 апреля 2019 года № 5281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2019-2021 годы" от 24 декабря 2018 года № 27-1 (опубликовано 10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5119)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3961878,1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- 550213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33300,1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3366216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3968379,4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24897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- 37875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12978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- 31398,3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31398,3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- 37875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12978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6501,3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"11-1. Предусмотреть в бюджете района расходы за счет свободных остатков бюджетных средств, сложившихся на начало финансового года и возврата неиспользованных (недоиспользованных) в 2018 году целевых трансфертов республиканского и областного бюджетов согласно приложению 10.";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10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28 марта 2019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3961878,1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550213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248965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3366216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1341"/>
        <w:gridCol w:w="1341"/>
        <w:gridCol w:w="5349"/>
        <w:gridCol w:w="3282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3968379,4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2577532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1882939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124086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204113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114723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135193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31398,3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28 марта 2019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2019 год по аппаратам акимов сельских округов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3133"/>
        <w:gridCol w:w="5623"/>
        <w:gridCol w:w="2889"/>
      </w:tblGrid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130409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продолжение таблицы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3"/>
        <w:gridCol w:w="2639"/>
        <w:gridCol w:w="5238"/>
        <w:gridCol w:w="2040"/>
      </w:tblGrid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bookmarkEnd w:id="33"/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bookmarkEnd w:id="34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bookmarkEnd w:id="35"/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26116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Аккайынского района Северо-Казахстанской области от 28 марта 2019 года № 30-1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Аккайынского района Северо-Казахстанской области от 24 декабря 2018 года № 27-1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629"/>
        <w:gridCol w:w="1629"/>
        <w:gridCol w:w="5142"/>
        <w:gridCol w:w="2701"/>
      </w:tblGrid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  <w:bookmarkEnd w:id="37"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8"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6501,3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