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f7b3" w14:textId="4eef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15 апреля 2019 года № 88. Зарегистрировано Департаментом юстиции Северо-Казахстанской области 17 апреля 2019 года № 5352. Утратило силу постановлением акимата Аккайынского района Северо-Казахстанской области от 6 февраля 2023 года № 23</w:t>
      </w:r>
    </w:p>
    <w:p>
      <w:pPr>
        <w:spacing w:after="0"/>
        <w:ind w:left="0"/>
        <w:jc w:val="both"/>
      </w:pPr>
      <w:r>
        <w:rPr>
          <w:rFonts w:ascii="Times New Roman"/>
          <w:b w:val="false"/>
          <w:i w:val="false"/>
          <w:color w:val="ff0000"/>
          <w:sz w:val="28"/>
        </w:rPr>
        <w:t xml:space="preserve">
      Сноска. Утратило силу постановлением акимата Аккайынского района Северо-Казахстанской области от 06.02.2023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Аккайынского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Аккайынского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 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коммунального государственного учреждения "Аппарат акимата Аккайынского района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Аккайынского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Аккайынского района Северо-Казахстанской области № 88 от 15 апреля 2019 года</w:t>
            </w:r>
          </w:p>
        </w:tc>
      </w:tr>
    </w:tbl>
    <w:bookmarkStart w:name="z13"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8"/>
    <w:p>
      <w:pPr>
        <w:spacing w:after="0"/>
        <w:ind w:left="0"/>
        <w:jc w:val="both"/>
      </w:pPr>
      <w:r>
        <w:rPr>
          <w:rFonts w:ascii="Times New Roman"/>
          <w:b w:val="false"/>
          <w:i w:val="false"/>
          <w:color w:val="ff0000"/>
          <w:sz w:val="28"/>
        </w:rPr>
        <w:t xml:space="preserve">
      Сноска. Приложение в редакции постановления акимата Аккайынского района Северо-Казахстанской области от 06.02.2020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"Орман"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