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f691" w14:textId="f5c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2018 года № 27-4 "Об утверждении бюджета Токушинского сельского округа Аккайынского района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2019 года № 32-4. Зарегистрировано Департаментом юстиции Северо-Казахстанской области 30 июля 2019 года № 5507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2019-2021 годы" от 24 декабря 2018 года № 27-4 (опубликовано 12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Токушинского сельского округа Аккайынского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доходы- 25080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- 20308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26103,6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целевые текущие трансферты, передаваемые из районного бюджета в бюджет сельского округа на 2019 год в сумме 8244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29 июля 2019 года № 32-4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29 июля 2019 года № 32-4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Северо-Казахстанской области от 24 декабря 2018 года № 27-4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