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e681" w14:textId="a04e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декабря 2019 года № 35-2. Зарегистрировано Департаментом юстиции Северо-Казахстанской области 27 декабря 2019 года № 5758.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маслихата Аккайынского района Северо-Казахстанской области от 15.10.2020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Аккайынского района Северо-Казахстанской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Аккайынского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43-6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Аккайынского района Северо-Казахстанской области от 15.10.2020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