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0206" w14:textId="e050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25 декабря 2018 года № 6-26-1 "Об утверждении бюджета Айыртауского района на 2019-2021годы"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6 февраля 2019 года № 6-28-4. Зарегистрировано Департаментом юстиции Северо-Казахстанской области 8 февраля 2019 года № 5223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Айыртауского района на 2019-2021 годы" от 25 декабря 2018 года № 6-26-1 (опубликовано 11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5118)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Айыртауский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7 855 693,4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677 013,4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4 873,0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10 605,0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7 163 202,0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7 856 562,6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56 353,0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121 200,0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64 847,0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-57 222,2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57 222,2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121 200,0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64 847,0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869,2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"15-1. Предусмотреть в бюджете района расходы за счет свободных остатков бюджетных средств, сложившихся на начало финансового года и возврат неиспользованных (недоиспользованных) в 2018 году целевых трансфертов из республиканского и областного бюджетов согласно приложению 13.";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ХХVIII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Б.Жандосова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__ февраля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25 декабря 2018 года № 6-26-1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Айыртауский районный бюджет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7 855 693,4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677 013,4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335 743,0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335 743,0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202 021,4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180 343,4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7 163 202,0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7 163 202,0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7 163 202,0</w:t>
            </w:r>
          </w:p>
        </w:tc>
      </w:tr>
    </w:tbl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101"/>
        <w:gridCol w:w="35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7 856 562,6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326 334,8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137 399,8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102 399,8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поселка,села,сельского округа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13 306,9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13 306,9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11 272,9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4 281 163,0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4 237 675,0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3 267 652,0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138 440,0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опекунам(попечителям)на содержание ребенка-сироты(детей-сирот), и ребенка (детей), оставшегося без попечения родителей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520 809,0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375 333,0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341 188,0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158 225,0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600 803,0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516 440,0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513 440,0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165 888,0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112 675,0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1 510 248,0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1 510 248,0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1 398 248,0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353 234,9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353 234,9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32 306,9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213 778,0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-57 222,2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57 222,2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__февраля 2019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Айыртауского районного маслихата от 25 декабря 2018 года № 6-26-1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передаваемых из районного бюджета в бюджеты сельских округов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Айыртауского районного маслихата от __ февраля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Айыртауского районного маслихата от 25 декабря 2018 года № 6-26-1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2019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</w:tbl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2316"/>
        <w:gridCol w:w="2316"/>
        <w:gridCol w:w="3038"/>
        <w:gridCol w:w="28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Затраты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