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c235" w14:textId="434c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25 декабря 2018 года № 6-26-1 "Об утверждении бюджета Айыртауского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20 марта 2019 года № 6-29-3. Зарегистрировано Департаментом юстиции Северо-Казахстанской области 28 марта 2019 года № 5268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Айыртауского района на 2019-2021 годы" от 25 декабря 2018 года № 6-26-1 (опубликовано 11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5118)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2019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ХХIХ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Б.Жандосова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__ марта 2019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25 декабря 2018 года № 6-26-1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Айыртауский районный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7 855 693,4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677 013,4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335 743,0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335 743,0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202 021,4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180 343,4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7 163 202,0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7 163 202,0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7 163 202,0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085"/>
        <w:gridCol w:w="1085"/>
        <w:gridCol w:w="6387"/>
        <w:gridCol w:w="29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7 856 562,6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294 763,8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137 399,8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102 399,8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поселка,села,сельского округа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13 306,9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13 306,9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4 315 491,0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4 272 003,0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3 395 580,0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138 440,0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опекунам(попечителям)на содержание ребенка-сироты(детей-сирот), и ребенка (детей),оставшегося без попечения родителей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153 817,0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425 809,0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375 333,0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341 188,0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158 225,0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-инвалидов, воспитывающихся и обучающихся на дому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617 303,0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532 940,0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513 440,0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165 888,0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112 675,0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1 480 248,0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1 480 248,0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1 398 248,0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353 234,9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353 234,9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32 306,9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213 778,0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97 420,0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-57 222,2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57 222,2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Айыртауского районного маслихата от __марта 2019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Айыртауского районного маслихата от 25 декабря 2018 года № 6-26-1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передаваемых из районного бюджета в бюджеты сельских округов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1152"/>
        <w:gridCol w:w="1153"/>
        <w:gridCol w:w="6781"/>
        <w:gridCol w:w="236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29 971,0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26 866,0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26 866,0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17 335,0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