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bb6dc" w14:textId="81bb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культуры, являющихся гражданскими служащими и работающих в сельской местности Айыртауского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8 апреля 2019 года № 89. Зарегистрировано Департаментом юстиции Северо-Казахстанской области 9 апреля 2019 года № 5331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Айыртауского района Северо-Казахстанской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Айыртауского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обеспечения, культуры, являющихся гражданскими служащими и работающих в сельской местности Айыртауского района Северо-Казахстанской области согласно приложению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Айыртауского района Северо-Казахстанской области от 01.11.2021 </w:t>
      </w:r>
      <w:r>
        <w:rPr>
          <w:rFonts w:ascii="Times New Roman"/>
          <w:b w:val="false"/>
          <w:i w:val="false"/>
          <w:color w:val="00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следующее постановление акимата Айыртауского района Северо-Казахстанской области: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  <w:r>
        <w:rPr>
          <w:rFonts w:ascii="Times New Roman"/>
          <w:b w:val="false"/>
          <w:i w:val="false"/>
          <w:color w:val="000000"/>
          <w:sz w:val="28"/>
        </w:rPr>
        <w:t>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  <w:r>
        <w:rPr>
          <w:rFonts w:ascii="Times New Roman"/>
          <w:b w:val="false"/>
          <w:i w:val="false"/>
          <w:color w:val="000000"/>
          <w:sz w:val="28"/>
        </w:rPr>
        <w:t>" от 29 апреля 2016 года №153 (опубликовано 16 июня 2016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№3773).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"Отдел экономики и финансов акимата Айыртауского района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Северо-Казахстанский региональный центр правовой информации –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Айыртауского района Северо-Казахстанской области после его официального опубликования.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Айыртауского района Северо-Казахстанской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Б.Исманов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Айыртауского районного маслихата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Б.Жанахметов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2019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8 " апреля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культуры, являющихся гражданскими служащими и работающих в сельской местности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Айыртауского района Северо-Казахстанской области от 01.11.2021 </w:t>
      </w:r>
      <w:r>
        <w:rPr>
          <w:rFonts w:ascii="Times New Roman"/>
          <w:b w:val="false"/>
          <w:i w:val="false"/>
          <w:color w:val="ff0000"/>
          <w:sz w:val="28"/>
        </w:rPr>
        <w:t>№ 390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02.06.2023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08.12.2023 </w:t>
      </w:r>
      <w:r>
        <w:rPr>
          <w:rFonts w:ascii="Times New Roman"/>
          <w:b w:val="false"/>
          <w:i w:val="false"/>
          <w:color w:val="ff0000"/>
          <w:sz w:val="28"/>
        </w:rPr>
        <w:t>№ 503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работник по уходу за престарелыми и лицами с инвалидностью - специалисты высшего, среднего уровня квалификации высшей, первой, второй категории и без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детьми с инвалидностью и лицами с инвалидностью старше 18 лет с психоневрологическими заболеваниями – специалисты высшего, среднего уровня квалификации высшей, первой, второй категории и без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оценке и определению потребности в специальных социальных услугах - специалисты высшего уровня квалификации высшей, первой, второй категории и без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 - специалисты высшего уровня квалификации высшей, первой, второй категории и без категории.</w:t>
      </w:r>
    </w:p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сектора государственного учреждения и государственного казенного предприятия районного значения;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музыкальный руководитель - специалисты высшего, среднего уровня квалификации высшей, первой, второй категории и без категории;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аккомпаниатор - специалисты высшего, среднего уровня квалификации высшей, первой, второй категории и без категории;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библиограф – специалисты высшего, среднего уровня квалификации высшей, первой, второй категории и без категории;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 звукозаписи;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 (основных служб) –специалисты высшего, среднего уровня квалификации высшей, первой, второй категории и без категории;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методист всех наименований (основных служб) - специалисты высшего, среднего уровня квалификации высшей, первой, второй категории и без категории;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 - специалисты высшего, среднего уровня квалификации высшей, первой, второй категории и без категории;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 - специалисты среднего уровня квалификации без категории;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художники всех наименований (основных служб) - специалисты высшего, среднего уровня квалификации высшей, первой, второй категории и без категории;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(основных служб) – специалисты среднего уровня квалификации без категории.</w:t>
      </w:r>
    </w:p>
    <w:bookmarkEnd w:id="3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