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819" w14:textId="70a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 мая 2019 года № 6-30-1. Зарегистрировано Департаментом юстиции Северо-Казахстанской области 13 мая 2019 года № 5404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10 161 699,7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762 314,7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25 573,0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9 362 267,0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10 142 568,9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56 353,0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на 2019 год поступление целевых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 реконструкцию сетей водопровода села Саумалколь;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ремонт объектов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отдельных категорий административных государственных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утверждении бюджета Айыртауского района на 2019-2021 годы.";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___________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Айыртауский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5636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10 161 699,7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762 314,7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10 142 568,9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4 681 696,0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4 632 320,0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3 670 314,0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520 278,1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1 094 170,0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2018 года № 6-26-1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____________2019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6091"/>
        <w:gridCol w:w="27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