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cffd" w14:textId="877c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2018 года № 6-26-15 "Об утверждении бюджета Украинского сельского округа Айыртауского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12 ноября 2019 года № 6-36-6. Зарегистрировано Департаментом юстиции Северо-Казахстанской области 15 ноября 2019 года № 5657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Украинского сельского округа Айыртауского района на 2019-2021 годы" от 28 декабря 2018 года № 6-26-15 (опубликовано 11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5140)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Украинского сельского округа Айыртауского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20 263,0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15 763,0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24 415,5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- 4 152,5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4 152,5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4 152,5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на 2019 год поступление целевых трансфертов из республиканского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2019-2021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XXXVІ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Айыртауского районного маслихата от _______________ 2019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28 декабря 2018 года № 6-26-15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Украинского сельского округа Айыртауского района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15 763,0</w:t>
            </w:r>
          </w:p>
        </w:tc>
      </w:tr>
    </w:tbl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24 415,5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21 837,7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21 837,7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21 678,6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2131.3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-4 152,5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