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dc5a" w14:textId="96dd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Айыртауского района Северо-Казахстанской области от 26 декабря 2018 года № 399 "Об утверждении коэффициентов зонирования (К зон), учитывающих месторасположение объектов налогообложения в населенных пунктах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11 декабря 2019 года № 373. Зарегистрировано Департаментом юстиции Северо-Казахстанской области 12 декабря 2019 года № 5724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Айыртауского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"Об утверждении коэффициентов зонирования (К зон), учитывающих месторасположение объектов налогообложения в населенных пунктах Айыртауского района Северо-Казахстанской области" от 26 декабря 2018 года №399 (опубликовано 9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5106)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11, 37, 67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Айыртауского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"Управлениегосударственных доходов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Айыртаускому району департамента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Северо-Казахстанской области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Министерства финансов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С.Мейрамов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_______2019 года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