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64ab" w14:textId="a616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Каратальского сельского округа Айыртауского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6-38-21. Зарегистрировано Департаментом юстиции Северо-Казахстанской области 8 января 2020 года № 5787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17 944,0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–16 944,0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–17 944,0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14 094,0 тысяч тенге.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целевые трансферты из районного бюджета в сумме 2 850,0 тысяч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2020– 2022 годы.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6-38-21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16 944,0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6-38-21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16 925,0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6-38-21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